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Microsoft YaHei" w:hAnsi="Microsoft YaHei" w:eastAsia="Microsoft YaHei"/>
        </w:rPr>
        <w:t>竹行天下 - 完整分支剧情剧本 v1.0</w:t>
      </w:r>
    </w:p>
    <w:p>
      <w:r>
        <w:rPr>
          <w:b/>
          <w:sz w:val="44"/>
        </w:rPr>
        <w:t>竹行天下 - 完整分支剧情剧本 v1.0</w:t>
      </w:r>
    </w:p>
    <w:p>
      <w:r>
        <w:rPr>
          <w:rFonts w:ascii="Microsoft YaHei" w:hAnsi="Microsoft YaHei" w:eastAsia="Microsoft YaHei"/>
        </w:rPr>
        <w:t>全流程分支叙事 | 6大结局 | 2条暗线</w:t>
      </w:r>
    </w:p>
    <w:p>
      <w:r>
        <w:rPr>
          <w:rFonts w:ascii="Microsoft YaHei" w:hAnsi="Microsoft YaHei" w:eastAsia="Microsoft YaHei"/>
        </w:rPr>
        <w:t>2026年3月</w:t>
      </w:r>
    </w:p>
    <w:p>
      <w:r>
        <w:br w:type="page"/>
      </w:r>
    </w:p>
    <w:p>
      <w:pPr>
        <w:pStyle w:val="Heading1"/>
      </w:pPr>
      <w:r>
        <w:rPr>
          <w:rFonts w:ascii="Microsoft YaHei" w:hAnsi="Microsoft YaHei" w:eastAsia="Microsoft YaHei"/>
          <w:sz w:val="22"/>
        </w:rPr>
        <w:t>剧本说明</w:t>
      </w:r>
    </w:p>
    <w:p>
      <w:r>
        <w:rPr>
          <w:rFonts w:ascii="Microsoft YaHei" w:hAnsi="Microsoft YaHei" w:eastAsia="Microsoft YaHei"/>
        </w:rPr>
        <w:t>本文档以剧本形式呈现《竹行天下》完整剧情流程，包含所有主要分支路径与结局。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  <w:b/>
              </w:rPr>
              <w:t>章节</w:t>
            </w:r>
          </w:p>
        </w:tc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  <w:b/>
              </w:rPr>
              <w:t>选择节点</w:t>
            </w:r>
          </w:p>
        </w:tc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  <w:b/>
              </w:rPr>
              <w:t>选项</w:t>
            </w:r>
          </w:p>
        </w:tc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  <w:b/>
              </w:rPr>
              <w:t>影响</w:t>
            </w:r>
          </w:p>
        </w:tc>
      </w:tr>
      <w:tr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</w:rPr>
              <w:t>第二章</w:t>
            </w:r>
          </w:p>
        </w:tc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</w:rPr>
              <w:t>是否援助青绾</w:t>
            </w:r>
          </w:p>
        </w:tc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</w:rPr>
              <w:t>2</w:t>
            </w:r>
          </w:p>
        </w:tc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</w:rPr>
              <w:t>决定青绾是否成为常驻伴侣</w:t>
            </w:r>
          </w:p>
        </w:tc>
      </w:tr>
      <w:tr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</w:rPr>
              <w:t>第四章</w:t>
            </w:r>
          </w:p>
        </w:tc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</w:rPr>
              <w:t>竹龙会城势力立场</w:t>
            </w:r>
          </w:p>
        </w:tc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</w:rPr>
              <w:t>4</w:t>
            </w:r>
          </w:p>
        </w:tc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</w:rPr>
              <w:t>决定城主白龙敌友/帮派结局/最终结局</w:t>
            </w:r>
          </w:p>
        </w:tc>
      </w:tr>
      <w:tr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</w:rPr>
              <w:t>第五章</w:t>
            </w:r>
          </w:p>
        </w:tc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</w:rPr>
              <w:t>是否与炎牙结盟</w:t>
            </w:r>
          </w:p>
        </w:tc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</w:rPr>
              <w:t>2</w:t>
            </w:r>
          </w:p>
        </w:tc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</w:rPr>
              <w:t>决定沙漠线结局与终极难度</w:t>
            </w:r>
          </w:p>
        </w:tc>
      </w:tr>
      <w:tr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</w:rPr>
              <w:t>终章前</w:t>
            </w:r>
          </w:p>
        </w:tc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</w:rPr>
              <w:t>苍灵护符处置</w:t>
            </w:r>
          </w:p>
        </w:tc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</w:rPr>
              <w:t>2</w:t>
            </w:r>
          </w:p>
        </w:tc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</w:rPr>
              <w:t>决定苍耳母亲命运与苍耳结局</w:t>
            </w:r>
          </w:p>
        </w:tc>
      </w:tr>
      <w:tr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</w:rPr>
              <w:t>终章</w:t>
            </w:r>
          </w:p>
        </w:tc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</w:rPr>
              <w:t>无根竹魔封印方式</w:t>
            </w:r>
          </w:p>
        </w:tc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</w:rPr>
              <w:t>3</w:t>
            </w:r>
          </w:p>
        </w:tc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</w:rPr>
              <w:t>决定BOSS战形态与结局性质</w:t>
            </w:r>
          </w:p>
        </w:tc>
      </w:tr>
    </w:tbl>
    <w:p>
      <w:r>
        <w:br w:type="page"/>
      </w:r>
    </w:p>
    <w:p>
      <w:pPr>
        <w:pStyle w:val="Heading1"/>
      </w:pPr>
      <w:r>
        <w:rPr>
          <w:rFonts w:ascii="Microsoft YaHei" w:hAnsi="Microsoft YaHei" w:eastAsia="Microsoft YaHei"/>
          <w:sz w:val="22"/>
        </w:rPr>
        <w:t>第一幕：青竹村的早晨</w:t>
      </w:r>
    </w:p>
    <w:p>
      <w:r>
        <w:rPr>
          <w:rFonts w:ascii="Microsoft YaHei" w:hAnsi="Microsoft YaHei" w:eastAsia="Microsoft YaHei"/>
          <w:b/>
        </w:rPr>
        <w:t>【场景】青竹村·竹林  清晨</w:t>
      </w:r>
    </w:p>
    <w:p>
      <w:r>
        <w:rPr>
          <w:rFonts w:ascii="Microsoft YaHei" w:hAnsi="Microsoft YaHei" w:eastAsia="Microsoft YaHei"/>
          <w:i/>
        </w:rPr>
        <w:t>(竹头在竹林间练功。师父竹公将刻满铭文的天竹残片交给他。)</w:t>
      </w:r>
    </w:p>
    <w:p>
      <w:r>
        <w:rPr>
          <w:rFonts w:ascii="Microsoft YaHei" w:hAnsi="Microsoft YaHei" w:eastAsia="Microsoft YaHei"/>
          <w:b/>
        </w:rPr>
        <w:t xml:space="preserve">竹公: </w:t>
      </w:r>
      <w:r>
        <w:rPr>
          <w:rFonts w:ascii="Microsoft YaHei" w:hAnsi="Microsoft YaHei" w:eastAsia="Microsoft YaHei"/>
        </w:rPr>
        <w:t>这根杖，我守了三十年。里面封着一道极危险的东西。</w:t>
      </w:r>
    </w:p>
    <w:p>
      <w:r>
        <w:rPr>
          <w:rFonts w:ascii="Microsoft YaHei" w:hAnsi="Microsoft YaHei" w:eastAsia="Microsoft YaHei"/>
          <w:b/>
        </w:rPr>
        <w:t xml:space="preserve">竹头: </w:t>
      </w:r>
      <w:r>
        <w:rPr>
          <w:rFonts w:ascii="Microsoft YaHei" w:hAnsi="Microsoft YaHei" w:eastAsia="Microsoft YaHei"/>
        </w:rPr>
        <w:t>封着什么？</w:t>
      </w:r>
    </w:p>
    <w:p>
      <w:r>
        <w:rPr>
          <w:rFonts w:ascii="Microsoft YaHei" w:hAnsi="Microsoft YaHei" w:eastAsia="Microsoft YaHei"/>
          <w:b/>
        </w:rPr>
        <w:t xml:space="preserve">竹公: </w:t>
      </w:r>
      <w:r>
        <w:rPr>
          <w:rFonts w:ascii="Microsoft YaHei" w:hAnsi="Microsoft YaHei" w:eastAsia="Microsoft YaHei"/>
        </w:rPr>
        <w:t>等时候到了，你自然会知道。</w:t>
      </w:r>
    </w:p>
    <w:p>
      <w:r>
        <w:rPr>
          <w:rFonts w:ascii="Microsoft YaHei" w:hAnsi="Microsoft YaHei" w:eastAsia="Microsoft YaHei"/>
          <w:i/>
        </w:rPr>
        <w:t>(村外传来尖叫，黑甲猪队正在砍伐竹林注入枯竹毒素。竹公将天竹残片塞入竹头体内。)</w:t>
      </w:r>
    </w:p>
    <w:p>
      <w:r>
        <w:rPr>
          <w:rFonts w:ascii="Microsoft YaHei" w:hAnsi="Microsoft YaHei" w:eastAsia="Microsoft YaHei"/>
          <w:b/>
        </w:rPr>
        <w:t xml:space="preserve">竹公: </w:t>
      </w:r>
      <w:r>
        <w:rPr>
          <w:rFonts w:ascii="Microsoft YaHei" w:hAnsi="Microsoft YaHei" w:eastAsia="Microsoft YaHei"/>
        </w:rPr>
        <w:t>记住——竹，本心虚而有节。你的竹，是正直之竹。</w:t>
      </w:r>
    </w:p>
    <w:p>
      <w:r>
        <w:rPr>
          <w:rFonts w:ascii="Microsoft YaHei" w:hAnsi="Microsoft YaHei" w:eastAsia="Microsoft YaHei"/>
          <w:i/>
        </w:rPr>
        <w:t>(竹公化为枯竹消散。)</w:t>
      </w:r>
    </w:p>
    <w:p>
      <w:r>
        <w:br w:type="page"/>
      </w:r>
    </w:p>
    <w:p>
      <w:pPr>
        <w:pStyle w:val="Heading1"/>
      </w:pPr>
      <w:r>
        <w:rPr>
          <w:rFonts w:ascii="Microsoft YaHei" w:hAnsi="Microsoft YaHei" w:eastAsia="Microsoft YaHei"/>
          <w:sz w:val="22"/>
        </w:rPr>
        <w:t>第一章：黑甲之影</w:t>
      </w:r>
    </w:p>
    <w:p>
      <w:r>
        <w:rPr>
          <w:rFonts w:ascii="Microsoft YaHei" w:hAnsi="Microsoft YaHei" w:eastAsia="Microsoft YaHei"/>
          <w:b/>
        </w:rPr>
        <w:t>【场景】云雾峰岭·山脚</w:t>
      </w:r>
    </w:p>
    <w:p>
      <w:r>
        <w:rPr>
          <w:rFonts w:ascii="Microsoft YaHei" w:hAnsi="Microsoft YaHei" w:eastAsia="Microsoft YaHei"/>
          <w:i/>
        </w:rPr>
        <w:t>(竹头与白狐术士苍耳结伴。苍耳透露自己十年前家园被毁，也在寻找真相。)</w:t>
      </w:r>
    </w:p>
    <w:p>
      <w:r>
        <w:rPr>
          <w:rFonts w:ascii="Microsoft YaHei" w:hAnsi="Microsoft YaHei" w:eastAsia="Microsoft YaHei"/>
          <w:b/>
        </w:rPr>
        <w:t xml:space="preserve">苍耳: </w:t>
      </w:r>
      <w:r>
        <w:rPr>
          <w:rFonts w:ascii="Microsoft YaHei" w:hAnsi="Microsoft YaHei" w:eastAsia="Microsoft YaHei"/>
        </w:rPr>
        <w:t>你那根天竹残片，上面的铭文和毁掉我家的灾变是同一种。</w:t>
      </w:r>
    </w:p>
    <w:p>
      <w:r>
        <w:rPr>
          <w:rFonts w:ascii="Microsoft YaHei" w:hAnsi="Microsoft YaHei" w:eastAsia="Microsoft YaHei"/>
          <w:b/>
        </w:rPr>
        <w:t xml:space="preserve">竹头: </w:t>
      </w:r>
      <w:r>
        <w:rPr>
          <w:rFonts w:ascii="Microsoft YaHei" w:hAnsi="Microsoft YaHei" w:eastAsia="Microsoft YaHei"/>
        </w:rPr>
        <w:t>我要找到枯竹盟，问他们为什么毁掉青竹村。</w:t>
      </w:r>
    </w:p>
    <w:p>
      <w:r>
        <w:rPr>
          <w:rFonts w:ascii="Microsoft YaHei" w:hAnsi="Microsoft YaHei" w:eastAsia="Microsoft YaHei"/>
          <w:b/>
        </w:rPr>
        <w:t>【场景】黑甲矿洞</w:t>
      </w:r>
    </w:p>
    <w:p>
      <w:r>
        <w:rPr>
          <w:rFonts w:ascii="Microsoft YaHei" w:hAnsi="Microsoft YaHei" w:eastAsia="Microsoft YaHei"/>
          <w:i/>
        </w:rPr>
        <w:t>(两人击败黑甲猪卫队首领，获得指向云雾峰岭的密信。)</w:t>
      </w:r>
    </w:p>
    <w:p>
      <w:r>
        <w:rPr>
          <w:rFonts w:ascii="Microsoft YaHei" w:hAnsi="Microsoft YaHei" w:eastAsia="Microsoft YaHei"/>
          <w:b/>
        </w:rPr>
        <w:t xml:space="preserve">密信内容: </w:t>
      </w:r>
      <w:r>
        <w:rPr>
          <w:rFonts w:ascii="Microsoft YaHei" w:hAnsi="Microsoft YaHei" w:eastAsia="Microsoft YaHei"/>
        </w:rPr>
        <w:t>云雾峰岭，墨竹林，枯竹之源。找到天竹残片后送往深林总部。</w:t>
      </w:r>
    </w:p>
    <w:p>
      <w:r>
        <w:rPr>
          <w:rFonts w:ascii="Microsoft YaHei" w:hAnsi="Microsoft YaHei" w:eastAsia="Microsoft YaHei"/>
        </w:rPr>
        <w:t>【获得】天竹残片（第一段）、基础竹功</w:t>
      </w:r>
    </w:p>
    <w:p>
      <w:r>
        <w:br w:type="page"/>
      </w:r>
    </w:p>
    <w:p>
      <w:pPr>
        <w:pStyle w:val="Heading1"/>
      </w:pPr>
      <w:r>
        <w:rPr>
          <w:rFonts w:ascii="Microsoft YaHei" w:hAnsi="Microsoft YaHei" w:eastAsia="Microsoft YaHei"/>
          <w:sz w:val="22"/>
        </w:rPr>
        <w:t>第二章：雾岭双影</w:t>
      </w:r>
    </w:p>
    <w:p>
      <w:r>
        <w:rPr>
          <w:rFonts w:ascii="Microsoft YaHei" w:hAnsi="Microsoft YaHei" w:eastAsia="Microsoft YaHei"/>
          <w:b/>
        </w:rPr>
        <w:t>【场景】云雾峰岭·白狐山寨遗址</w:t>
      </w:r>
    </w:p>
    <w:p>
      <w:r>
        <w:rPr>
          <w:rFonts w:ascii="Microsoft YaHei" w:hAnsi="Microsoft YaHei" w:eastAsia="Microsoft YaHei"/>
          <w:i/>
        </w:rPr>
        <w:t>(苍耳凝视化为废墟的故乡。一名青蛇女子正被水妖殿追兵追杀。)</w:t>
      </w:r>
    </w:p>
    <w:p>
      <w:r>
        <w:rPr>
          <w:rFonts w:ascii="Microsoft YaHei" w:hAnsi="Microsoft YaHei" w:eastAsia="Microsoft YaHei"/>
          <w:b/>
        </w:rPr>
        <w:t xml:space="preserve">青绾: </w:t>
      </w:r>
      <w:r>
        <w:rPr>
          <w:rFonts w:ascii="Microsoft YaHei" w:hAnsi="Microsoft YaHei" w:eastAsia="Microsoft YaHei"/>
        </w:rPr>
        <w:t>放开我！你们水妖殿的走狗！</w:t>
      </w:r>
    </w:p>
    <w:p>
      <w:r>
        <w:rPr>
          <w:rFonts w:ascii="Microsoft YaHei" w:hAnsi="Microsoft YaHei" w:eastAsia="Microsoft YaHei"/>
          <w:b/>
          <w:color w:val="C00000"/>
        </w:rPr>
        <w:t>BRANCH: 是否援助青绾</w:t>
      </w:r>
    </w:p>
    <w:p>
      <w:r>
        <w:rPr>
          <w:rFonts w:ascii="Microsoft YaHei" w:hAnsi="Microsoft YaHei" w:eastAsia="Microsoft YaHei"/>
          <w:b/>
          <w:color w:val="C00000"/>
        </w:rPr>
        <w:t>BRANCH: 【A】立即出手相助</w:t>
      </w:r>
    </w:p>
    <w:p>
      <w:r>
        <w:rPr>
          <w:rFonts w:ascii="Microsoft YaHei" w:hAnsi="Microsoft YaHei" w:eastAsia="Microsoft YaHei"/>
          <w:i/>
        </w:rPr>
        <w:t>(竹头与苍耳联手击退追兵。青绾加入队伍。三人前往峰顶。)</w:t>
      </w:r>
    </w:p>
    <w:p>
      <w:r>
        <w:rPr>
          <w:rFonts w:ascii="Microsoft YaHei" w:hAnsi="Microsoft YaHei" w:eastAsia="Microsoft YaHei"/>
          <w:b/>
        </w:rPr>
        <w:t xml:space="preserve">青绾: </w:t>
      </w:r>
      <w:r>
        <w:rPr>
          <w:rFonts w:ascii="Microsoft YaHei" w:hAnsi="Microsoft YaHei" w:eastAsia="Microsoft YaHei"/>
        </w:rPr>
        <w:t>我叫青绾，青绾镇镇长之女。你们救了我，这份恩情我记下了。</w:t>
      </w:r>
    </w:p>
    <w:p>
      <w:r>
        <w:rPr>
          <w:rFonts w:ascii="Microsoft YaHei" w:hAnsi="Microsoft YaHei" w:eastAsia="Microsoft YaHei"/>
        </w:rPr>
        <w:t>【青绾成为常驻伴侣】</w:t>
      </w:r>
    </w:p>
    <w:p>
      <w:r>
        <w:rPr>
          <w:rFonts w:ascii="Microsoft YaHei" w:hAnsi="Microsoft YaHei" w:eastAsia="Microsoft YaHei"/>
          <w:b/>
          <w:color w:val="C00000"/>
        </w:rPr>
        <w:t>BRANCH: 【B】暗中观察后再决定</w:t>
      </w:r>
    </w:p>
    <w:p>
      <w:r>
        <w:rPr>
          <w:rFonts w:ascii="Microsoft YaHei" w:hAnsi="Microsoft YaHei" w:eastAsia="Microsoft YaHei"/>
          <w:i/>
        </w:rPr>
        <w:t>(青绾爆发击退追兵后独自离去。竹头选择跟踪，发现她寡不敌众后再出手。)</w:t>
      </w:r>
    </w:p>
    <w:p>
      <w:r>
        <w:rPr>
          <w:rFonts w:ascii="Microsoft YaHei" w:hAnsi="Microsoft YaHei" w:eastAsia="Microsoft YaHei"/>
          <w:i/>
        </w:rPr>
        <w:t>(青绾勉强同意组队，但与两人的信任较为松散。)</w:t>
      </w:r>
    </w:p>
    <w:p>
      <w:r>
        <w:rPr>
          <w:rFonts w:ascii="Microsoft YaHei" w:hAnsi="Microsoft YaHei" w:eastAsia="Microsoft YaHei"/>
        </w:rPr>
        <w:t>【青绾不成为常驻伴侣】仅在碧波水乡短暂协助后返回青绾镇</w:t>
      </w:r>
    </w:p>
    <w:p>
      <w:r>
        <w:rPr>
          <w:rFonts w:ascii="Microsoft YaHei" w:hAnsi="Microsoft YaHei" w:eastAsia="Microsoft YaHei"/>
          <w:b/>
        </w:rPr>
        <w:t>【场景】云雾峰岭·峰顶</w:t>
      </w:r>
    </w:p>
    <w:p>
      <w:r>
        <w:rPr>
          <w:rFonts w:ascii="Microsoft YaHei" w:hAnsi="Microsoft YaHei" w:eastAsia="Microsoft YaHei"/>
          <w:i/>
        </w:rPr>
        <w:t>(三人遭遇雾影帮帮主玄墨。BOSS战：玄墨。)</w:t>
      </w:r>
    </w:p>
    <w:p>
      <w:r>
        <w:rPr>
          <w:rFonts w:ascii="Microsoft YaHei" w:hAnsi="Microsoft YaHei" w:eastAsia="Microsoft YaHei"/>
          <w:b/>
        </w:rPr>
        <w:t xml:space="preserve">玄墨: </w:t>
      </w:r>
      <w:r>
        <w:rPr>
          <w:rFonts w:ascii="Microsoft YaHei" w:hAnsi="Microsoft YaHei" w:eastAsia="Microsoft YaHei"/>
        </w:rPr>
        <w:t>苍耳的母亲为了封印灾变源头，把自己封进了墨竹囚笼。她还活着。</w:t>
      </w:r>
    </w:p>
    <w:p>
      <w:r>
        <w:rPr>
          <w:rFonts w:ascii="Microsoft YaHei" w:hAnsi="Microsoft YaHei" w:eastAsia="Microsoft YaHei"/>
          <w:b/>
        </w:rPr>
        <w:t xml:space="preserve">苍耳: </w:t>
      </w:r>
      <w:r>
        <w:rPr>
          <w:rFonts w:ascii="Microsoft YaHei" w:hAnsi="Microsoft YaHei" w:eastAsia="Microsoft YaHei"/>
        </w:rPr>
        <w:t>母亲还活着？！在哪里？！</w:t>
      </w:r>
    </w:p>
    <w:p>
      <w:r>
        <w:rPr>
          <w:rFonts w:ascii="Microsoft YaHei" w:hAnsi="Microsoft YaHei" w:eastAsia="Microsoft YaHei"/>
          <w:b/>
        </w:rPr>
        <w:t xml:space="preserve">玄墨: </w:t>
      </w:r>
      <w:r>
        <w:rPr>
          <w:rFonts w:ascii="Microsoft YaHei" w:hAnsi="Microsoft YaHei" w:eastAsia="Microsoft YaHei"/>
        </w:rPr>
        <w:t>幽暗深林。想要的话，把天竹残片交给我。</w:t>
      </w:r>
    </w:p>
    <w:p>
      <w:r>
        <w:rPr>
          <w:rFonts w:ascii="Microsoft YaHei" w:hAnsi="Microsoft YaHei" w:eastAsia="Microsoft YaHei"/>
          <w:i/>
        </w:rPr>
        <w:t>(击败玄墨，获得天竹残片（第二段）和指向深林的令牌。)</w:t>
      </w:r>
    </w:p>
    <w:p>
      <w:r>
        <w:rPr>
          <w:rFonts w:ascii="Microsoft YaHei" w:hAnsi="Microsoft YaHei" w:eastAsia="Microsoft YaHei"/>
        </w:rPr>
        <w:t>【获得】天竹残片（第二段）</w:t>
      </w:r>
    </w:p>
    <w:p>
      <w:r>
        <w:br w:type="page"/>
      </w:r>
    </w:p>
    <w:p>
      <w:pPr>
        <w:pStyle w:val="Heading1"/>
      </w:pPr>
      <w:r>
        <w:rPr>
          <w:rFonts w:ascii="Microsoft YaHei" w:hAnsi="Microsoft YaHei" w:eastAsia="Microsoft YaHei"/>
          <w:sz w:val="22"/>
        </w:rPr>
        <w:t>第三章：水乡风云</w:t>
      </w:r>
    </w:p>
    <w:p>
      <w:r>
        <w:rPr>
          <w:rFonts w:ascii="Microsoft YaHei" w:hAnsi="Microsoft YaHei" w:eastAsia="Microsoft YaHei"/>
          <w:b/>
        </w:rPr>
        <w:t>【场景】碧波水乡·青绾镇</w:t>
      </w:r>
    </w:p>
    <w:p>
      <w:r>
        <w:rPr>
          <w:rFonts w:ascii="Microsoft YaHei" w:hAnsi="Microsoft YaHei" w:eastAsia="Microsoft YaHei"/>
          <w:i/>
        </w:rPr>
        <w:t>(青绾带伙伴回到青绾镇，却发现枯竹毒素已蔓延导致竹枯症。BOSS战：水妖殿主红菱。)</w:t>
      </w:r>
    </w:p>
    <w:p>
      <w:r>
        <w:rPr>
          <w:rFonts w:ascii="Microsoft YaHei" w:hAnsi="Microsoft YaHei" w:eastAsia="Microsoft YaHei"/>
          <w:b/>
        </w:rPr>
        <w:t xml:space="preserve">青绾父: </w:t>
      </w:r>
      <w:r>
        <w:rPr>
          <w:rFonts w:ascii="Microsoft YaHei" w:hAnsi="Microsoft YaHei" w:eastAsia="Microsoft YaHei"/>
        </w:rPr>
        <w:t>枯竹毒素的源头是无根竹魔。它想污染整个竹洲。</w:t>
      </w:r>
    </w:p>
    <w:p>
      <w:r>
        <w:rPr>
          <w:rFonts w:ascii="Microsoft YaHei" w:hAnsi="Microsoft YaHei" w:eastAsia="Microsoft YaHei"/>
          <w:b/>
        </w:rPr>
        <w:t xml:space="preserve">青绾父: </w:t>
      </w:r>
      <w:r>
        <w:rPr>
          <w:rFonts w:ascii="Microsoft YaHei" w:hAnsi="Microsoft YaHei" w:eastAsia="Microsoft YaHei"/>
        </w:rPr>
        <w:t>要彻底封印它，需要完整的五段天竹组成的天竹圣杖。青竹村那段就是其中之一。</w:t>
      </w:r>
    </w:p>
    <w:p>
      <w:r>
        <w:rPr>
          <w:rFonts w:ascii="Microsoft YaHei" w:hAnsi="Microsoft YaHei" w:eastAsia="Microsoft YaHei"/>
        </w:rPr>
        <w:t>【获得】天竹残片（第三段）、豪华营地青绾镇</w:t>
      </w:r>
    </w:p>
    <w:p>
      <w:r>
        <w:br w:type="page"/>
      </w:r>
    </w:p>
    <w:p>
      <w:pPr>
        <w:pStyle w:val="Heading1"/>
      </w:pPr>
      <w:r>
        <w:rPr>
          <w:rFonts w:ascii="Microsoft YaHei" w:hAnsi="Microsoft YaHei" w:eastAsia="Microsoft YaHei"/>
          <w:sz w:val="22"/>
        </w:rPr>
        <w:t>第四章：龙蛇江湖（核心分支章）</w:t>
      </w:r>
    </w:p>
    <w:p>
      <w:r>
        <w:rPr>
          <w:rFonts w:ascii="Microsoft YaHei" w:hAnsi="Microsoft YaHei" w:eastAsia="Microsoft YaHei"/>
          <w:b/>
        </w:rPr>
        <w:t>【场景】竹龙会城·东门</w:t>
      </w:r>
    </w:p>
    <w:p>
      <w:r>
        <w:rPr>
          <w:rFonts w:ascii="Microsoft YaHei" w:hAnsi="Microsoft YaHei" w:eastAsia="Microsoft YaHei"/>
          <w:i/>
        </w:rPr>
        <w:t>(四人帮派鼎立：锦鹰帮（城东）、铁环会（城北）、丐帮分舵（城南）、野狼帮（城西废墟）。城主为龙族混血的白龙，初期中立。)</w:t>
      </w:r>
    </w:p>
    <w:p>
      <w:r>
        <w:rPr>
          <w:rFonts w:ascii="Microsoft YaHei" w:hAnsi="Microsoft YaHei" w:eastAsia="Microsoft YaHei"/>
          <w:b/>
          <w:color w:val="C00000"/>
        </w:rPr>
        <w:t>BRANCH: 竹龙会城势力立场</w:t>
      </w:r>
    </w:p>
    <w:p>
      <w:r>
        <w:rPr>
          <w:rFonts w:ascii="Microsoft YaHei" w:hAnsi="Microsoft YaHei" w:eastAsia="Microsoft YaHei"/>
          <w:b/>
          <w:color w:val="C00000"/>
        </w:rPr>
        <w:t>BRANCH: 【路线A】结盟路线：与城主府合作</w:t>
      </w:r>
    </w:p>
    <w:p>
      <w:r>
        <w:rPr>
          <w:rFonts w:ascii="Microsoft YaHei" w:hAnsi="Microsoft YaHei" w:eastAsia="Microsoft YaHei"/>
          <w:i/>
        </w:rPr>
        <w:t>(三人拜访城主府。白龙透露自己曾是三十年前封印无根竹魔的七位高手之一。)</w:t>
      </w:r>
    </w:p>
    <w:p>
      <w:r>
        <w:rPr>
          <w:rFonts w:ascii="Microsoft YaHei" w:hAnsi="Microsoft YaHei" w:eastAsia="Microsoft YaHei"/>
          <w:b/>
        </w:rPr>
        <w:t xml:space="preserve">白龙: </w:t>
      </w:r>
      <w:r>
        <w:rPr>
          <w:rFonts w:ascii="Microsoft YaHei" w:hAnsi="Microsoft YaHei" w:eastAsia="Microsoft YaHei"/>
        </w:rPr>
        <w:t>你母亲当年是封印无根竹魔的七位高手之一。她以生命为代价，暂时压制住了无根竹魔。</w:t>
      </w:r>
    </w:p>
    <w:p>
      <w:r>
        <w:rPr>
          <w:rFonts w:ascii="Microsoft YaHei" w:hAnsi="Microsoft YaHei" w:eastAsia="Microsoft YaHei"/>
          <w:i/>
        </w:rPr>
        <w:t>(白龙提供支持信，城中自由行动。四大帮派暂时服从调令。)</w:t>
      </w:r>
    </w:p>
    <w:p>
      <w:r>
        <w:rPr>
          <w:rFonts w:ascii="Microsoft YaHei" w:hAnsi="Microsoft YaHei" w:eastAsia="Microsoft YaHei"/>
        </w:rPr>
        <w:t>【结盟路线效果】城主白龙成为盟友，帮派剧情简化，四帮派派兵支援各区域</w:t>
      </w:r>
    </w:p>
    <w:p>
      <w:r>
        <w:rPr>
          <w:rFonts w:ascii="Microsoft YaHei" w:hAnsi="Microsoft YaHei" w:eastAsia="Microsoft YaHei"/>
          <w:b/>
          <w:color w:val="C00000"/>
        </w:rPr>
        <w:t>BRANCH: 【路线B】征服路线：建立帮派，挑战城主</w:t>
      </w:r>
    </w:p>
    <w:p>
      <w:r>
        <w:rPr>
          <w:rFonts w:ascii="Microsoft YaHei" w:hAnsi="Microsoft YaHei" w:eastAsia="Microsoft YaHei"/>
          <w:i/>
        </w:rPr>
        <w:t>(三人自立门户，通过各种方式击败四帮派首领，统一全城。)</w:t>
      </w:r>
    </w:p>
    <w:p>
      <w:r>
        <w:rPr>
          <w:rFonts w:ascii="Microsoft YaHei" w:hAnsi="Microsoft YaHei" w:eastAsia="Microsoft YaHei"/>
          <w:b/>
          <w:color w:val="C00000"/>
        </w:rPr>
        <w:t>BRANCH: 是否挑战城主白龙</w:t>
      </w:r>
    </w:p>
    <w:p>
      <w:r>
        <w:rPr>
          <w:rFonts w:ascii="Microsoft YaHei" w:hAnsi="Microsoft YaHei" w:eastAsia="Microsoft YaHei"/>
          <w:b/>
          <w:color w:val="C00000"/>
        </w:rPr>
        <w:t>BRANCH: 【B-i】挑战城主</w:t>
      </w:r>
    </w:p>
    <w:p>
      <w:r>
        <w:rPr>
          <w:rFonts w:ascii="Microsoft YaHei" w:hAnsi="Microsoft YaHei" w:eastAsia="Microsoft YaHei"/>
          <w:i/>
        </w:rPr>
        <w:t>(BOSS战：白龙。击败后，白龙临终交出天竹残片（第四段）。)</w:t>
      </w:r>
    </w:p>
    <w:p>
      <w:r>
        <w:rPr>
          <w:rFonts w:ascii="Microsoft YaHei" w:hAnsi="Microsoft YaHei" w:eastAsia="Microsoft YaHei"/>
          <w:b/>
        </w:rPr>
        <w:t xml:space="preserve">白龙: </w:t>
      </w:r>
      <w:r>
        <w:rPr>
          <w:rFonts w:ascii="Microsoft YaHei" w:hAnsi="Microsoft YaHei" w:eastAsia="Microsoft YaHei"/>
        </w:rPr>
        <w:t>拿去吧……竹洲就交给你了……</w:t>
      </w:r>
    </w:p>
    <w:p>
      <w:r>
        <w:rPr>
          <w:rFonts w:ascii="Microsoft YaHei" w:hAnsi="Microsoft YaHei" w:eastAsia="Microsoft YaHei"/>
        </w:rPr>
        <w:t>【征服结局A】竹头成为新城主，失去白龙盟友，最终决战难度提升</w:t>
      </w:r>
    </w:p>
    <w:p>
      <w:r>
        <w:rPr>
          <w:rFonts w:ascii="Microsoft YaHei" w:hAnsi="Microsoft YaHei" w:eastAsia="Microsoft YaHei"/>
          <w:b/>
          <w:color w:val="C00000"/>
        </w:rPr>
        <w:t>BRANCH: 【B-ii】放弃挑战，与白龙谈判</w:t>
      </w:r>
    </w:p>
    <w:p>
      <w:r>
        <w:rPr>
          <w:rFonts w:ascii="Microsoft YaHei" w:hAnsi="Microsoft YaHei" w:eastAsia="Microsoft YaHei"/>
          <w:i/>
        </w:rPr>
        <w:t>(竹头主动停手，与白龙达成合作协议。)</w:t>
      </w:r>
    </w:p>
    <w:p>
      <w:r>
        <w:rPr>
          <w:rFonts w:ascii="Microsoft YaHei" w:hAnsi="Microsoft YaHei" w:eastAsia="Microsoft YaHei"/>
          <w:b/>
        </w:rPr>
        <w:t xml:space="preserve">白龙: </w:t>
      </w:r>
      <w:r>
        <w:rPr>
          <w:rFonts w:ascii="Microsoft YaHei" w:hAnsi="Microsoft YaHei" w:eastAsia="Microsoft YaHei"/>
        </w:rPr>
        <w:t>有意思的年轻人。保留你的独立行动权，联合对抗枯竹盟。</w:t>
      </w:r>
    </w:p>
    <w:p>
      <w:r>
        <w:rPr>
          <w:rFonts w:ascii="Microsoft YaHei" w:hAnsi="Microsoft YaHei" w:eastAsia="Microsoft YaHei"/>
        </w:rPr>
        <w:t>【协商结局B】与白龙达成和解，保留独立性，获得联合机会</w:t>
      </w:r>
    </w:p>
    <w:p>
      <w:r>
        <w:rPr>
          <w:rFonts w:ascii="Microsoft YaHei" w:hAnsi="Microsoft YaHei" w:eastAsia="Microsoft YaHei"/>
          <w:b/>
          <w:color w:val="C00000"/>
        </w:rPr>
        <w:t>BRANCH: 【路线C】渔翁路线：暗中操控各帮派</w:t>
      </w:r>
    </w:p>
    <w:p>
      <w:r>
        <w:rPr>
          <w:rFonts w:ascii="Microsoft YaHei" w:hAnsi="Microsoft YaHei" w:eastAsia="Microsoft YaHei"/>
          <w:i/>
        </w:rPr>
        <w:t>(三人通过挑拨各帮派关系从中渔利，导致四大帮派爆发内战，战火蔓延至平民区。)</w:t>
      </w:r>
    </w:p>
    <w:p>
      <w:r>
        <w:rPr>
          <w:rFonts w:ascii="Microsoft YaHei" w:hAnsi="Microsoft YaHei" w:eastAsia="Microsoft YaHei"/>
          <w:b/>
          <w:color w:val="C00000"/>
        </w:rPr>
        <w:t>BRANCH: 是否收手</w:t>
      </w:r>
    </w:p>
    <w:p>
      <w:r>
        <w:rPr>
          <w:rFonts w:ascii="Microsoft YaHei" w:hAnsi="Microsoft YaHei" w:eastAsia="Microsoft YaHei"/>
          <w:b/>
          <w:color w:val="C00000"/>
        </w:rPr>
        <w:t>BRANCH: 【C-1】继续操控不收手</w:t>
      </w:r>
    </w:p>
    <w:p>
      <w:r>
        <w:rPr>
          <w:rFonts w:ascii="Microsoft YaHei" w:hAnsi="Microsoft YaHei" w:eastAsia="Microsoft YaHei"/>
          <w:i/>
        </w:rPr>
        <w:t>(白龙将幕后黑手指向三人，强制驱逐出城。苍耳和青绾对竹头极度失望。)</w:t>
      </w:r>
    </w:p>
    <w:p>
      <w:r>
        <w:rPr>
          <w:rFonts w:ascii="Microsoft YaHei" w:hAnsi="Microsoft YaHei" w:eastAsia="Microsoft YaHei"/>
        </w:rPr>
        <w:t>【渔翁结局C】被驱逐，三人关系破裂，苍耳和青绾可能离队</w:t>
      </w:r>
    </w:p>
    <w:p>
      <w:r>
        <w:rPr>
          <w:rFonts w:ascii="Microsoft YaHei" w:hAnsi="Microsoft YaHei" w:eastAsia="Microsoft YaHei"/>
          <w:b/>
          <w:color w:val="C00000"/>
        </w:rPr>
        <w:t>BRANCH: 【C-2】见好就收，出面收拾残局</w:t>
      </w:r>
    </w:p>
    <w:p>
      <w:r>
        <w:rPr>
          <w:rFonts w:ascii="Microsoft YaHei" w:hAnsi="Microsoft YaHei" w:eastAsia="Microsoft YaHei"/>
          <w:i/>
        </w:rPr>
        <w:t>(竹头当众揭露枯竹盟阴谋，各帮派停战。白龙认可三人的能力。)</w:t>
      </w:r>
    </w:p>
    <w:p>
      <w:r>
        <w:rPr>
          <w:rFonts w:ascii="Microsoft YaHei" w:hAnsi="Microsoft YaHei" w:eastAsia="Microsoft YaHei"/>
        </w:rPr>
        <w:t>【渔翁转正结局D】成功化解危机，获得各方尊重与联合机会</w:t>
      </w:r>
    </w:p>
    <w:p>
      <w:r>
        <w:rPr>
          <w:rFonts w:ascii="Microsoft YaHei" w:hAnsi="Microsoft YaHei" w:eastAsia="Microsoft YaHei"/>
          <w:b/>
          <w:color w:val="C00000"/>
        </w:rPr>
        <w:t>BRANCH: 【路线D】低调路线：专注商业和信息收集</w:t>
      </w:r>
    </w:p>
    <w:p>
      <w:r>
        <w:rPr>
          <w:rFonts w:ascii="Microsoft YaHei" w:hAnsi="Microsoft YaHei" w:eastAsia="Microsoft YaHei"/>
          <w:i/>
        </w:rPr>
        <w:t>(以商人身份在城中活动，收集枯竹盟情报后离开。获得城主通行许可和各方人情。)</w:t>
      </w:r>
    </w:p>
    <w:p>
      <w:r>
        <w:rPr>
          <w:rFonts w:ascii="Microsoft YaHei" w:hAnsi="Microsoft YaHei" w:eastAsia="Microsoft YaHei"/>
        </w:rPr>
        <w:t>【低调结局F】与各方保持中立，获得关键情报后离开，为后续打下基础</w:t>
      </w:r>
    </w:p>
    <w:p>
      <w:r>
        <w:br w:type="page"/>
      </w:r>
    </w:p>
    <w:p>
      <w:pPr>
        <w:pStyle w:val="Heading1"/>
      </w:pPr>
      <w:r>
        <w:rPr>
          <w:rFonts w:ascii="Microsoft YaHei" w:hAnsi="Microsoft YaHei" w:eastAsia="Microsoft YaHei"/>
          <w:sz w:val="22"/>
        </w:rPr>
        <w:t>第五章：沙海烈焰</w:t>
      </w:r>
    </w:p>
    <w:p>
      <w:r>
        <w:rPr>
          <w:rFonts w:ascii="Microsoft YaHei" w:hAnsi="Microsoft YaHei" w:eastAsia="Microsoft YaHei"/>
          <w:b/>
        </w:rPr>
        <w:t>【场景】赤炎荒漠·隐泉绿洲</w:t>
      </w:r>
    </w:p>
    <w:p>
      <w:r>
        <w:rPr>
          <w:rFonts w:ascii="Microsoft YaHei" w:hAnsi="Microsoft YaHei" w:eastAsia="Microsoft YaHei"/>
          <w:i/>
        </w:rPr>
        <w:t>(发现被枯竹毒素洗脑的赤焰部落正在举行献祭仪式。)</w:t>
      </w:r>
    </w:p>
    <w:p>
      <w:r>
        <w:rPr>
          <w:rFonts w:ascii="Microsoft YaHei" w:hAnsi="Microsoft YaHei" w:eastAsia="Microsoft YaHei"/>
          <w:b/>
          <w:color w:val="C00000"/>
        </w:rPr>
        <w:t>BRANCH: 是否与炎牙结盟</w:t>
      </w:r>
    </w:p>
    <w:p>
      <w:r>
        <w:rPr>
          <w:rFonts w:ascii="Microsoft YaHei" w:hAnsi="Microsoft YaHei" w:eastAsia="Microsoft YaHei"/>
          <w:b/>
          <w:color w:val="C00000"/>
        </w:rPr>
        <w:t>BRANCH: 【结盟线】帮助炎牙恢复意识</w:t>
      </w:r>
    </w:p>
    <w:p>
      <w:r>
        <w:rPr>
          <w:rFonts w:ascii="Microsoft YaHei" w:hAnsi="Microsoft YaHei" w:eastAsia="Microsoft YaHei"/>
          <w:i/>
        </w:rPr>
        <w:t>(三人潜入获取金竹圣火，净化炎牙体内的毒素。炎牙加入并交出天竹残片（第四段）。)</w:t>
      </w:r>
    </w:p>
    <w:p>
      <w:r>
        <w:rPr>
          <w:rFonts w:ascii="Microsoft YaHei" w:hAnsi="Microsoft YaHei" w:eastAsia="Microsoft YaHei"/>
          <w:b/>
        </w:rPr>
        <w:t xml:space="preserve">炎牙: </w:t>
      </w:r>
      <w:r>
        <w:rPr>
          <w:rFonts w:ascii="Microsoft YaHei" w:hAnsi="Microsoft YaHei" w:eastAsia="Microsoft YaHei"/>
        </w:rPr>
        <w:t>替我守护竹洲……</w:t>
      </w:r>
    </w:p>
    <w:p>
      <w:r>
        <w:rPr>
          <w:rFonts w:ascii="Microsoft YaHei" w:hAnsi="Microsoft YaHei" w:eastAsia="Microsoft YaHei"/>
        </w:rPr>
        <w:t>【结盟效果】炎牙短暂加入联合军，最终决战难度降低</w:t>
      </w:r>
    </w:p>
    <w:p>
      <w:r>
        <w:rPr>
          <w:rFonts w:ascii="Microsoft YaHei" w:hAnsi="Microsoft YaHei" w:eastAsia="Microsoft YaHei"/>
          <w:b/>
          <w:color w:val="C00000"/>
        </w:rPr>
        <w:t>BRANCH: 【对立线】直接击败炎牙</w:t>
      </w:r>
    </w:p>
    <w:p>
      <w:r>
        <w:rPr>
          <w:rFonts w:ascii="Microsoft YaHei" w:hAnsi="Microsoft YaHei" w:eastAsia="Microsoft YaHei"/>
          <w:i/>
        </w:rPr>
        <w:t>(BOSS战：毒素化的炎牙。击败后，炎牙临终交出天竹残片。)</w:t>
      </w:r>
    </w:p>
    <w:p>
      <w:r>
        <w:rPr>
          <w:rFonts w:ascii="Microsoft YaHei" w:hAnsi="Microsoft YaHei" w:eastAsia="Microsoft YaHei"/>
          <w:b/>
        </w:rPr>
        <w:t xml:space="preserve">炎牙: </w:t>
      </w:r>
      <w:r>
        <w:rPr>
          <w:rFonts w:ascii="Microsoft YaHei" w:hAnsi="Microsoft YaHei" w:eastAsia="Microsoft YaHei"/>
        </w:rPr>
        <w:t>拿去吧……替我守护竹洲……</w:t>
      </w:r>
    </w:p>
    <w:p>
      <w:r>
        <w:rPr>
          <w:rFonts w:ascii="Microsoft YaHei" w:hAnsi="Microsoft YaHei" w:eastAsia="Microsoft YaHei"/>
          <w:i/>
        </w:rPr>
        <w:t>(赤焰部落分崩离析，联合军力量削弱。)</w:t>
      </w:r>
    </w:p>
    <w:p>
      <w:r>
        <w:rPr>
          <w:rFonts w:ascii="Microsoft YaHei" w:hAnsi="Microsoft YaHei" w:eastAsia="Microsoft YaHei"/>
        </w:rPr>
        <w:t>【对立效果】炎牙死亡，最终决战难度提升</w:t>
      </w:r>
    </w:p>
    <w:p>
      <w:r>
        <w:br w:type="page"/>
      </w:r>
    </w:p>
    <w:p>
      <w:pPr>
        <w:pStyle w:val="Heading1"/>
      </w:pPr>
      <w:r>
        <w:rPr>
          <w:rFonts w:ascii="Microsoft YaHei" w:hAnsi="Microsoft YaHei" w:eastAsia="Microsoft YaHei"/>
          <w:sz w:val="22"/>
        </w:rPr>
        <w:t>终章：墨竹之渊</w:t>
      </w:r>
    </w:p>
    <w:p>
      <w:r>
        <w:rPr>
          <w:rFonts w:ascii="Microsoft YaHei" w:hAnsi="Microsoft YaHei" w:eastAsia="Microsoft YaHei"/>
          <w:b/>
        </w:rPr>
        <w:t>【场景】幽暗深林·蝠后领域</w:t>
      </w:r>
    </w:p>
    <w:p>
      <w:r>
        <w:rPr>
          <w:rFonts w:ascii="Microsoft YaHei" w:hAnsi="Microsoft YaHei" w:eastAsia="Microsoft YaHei"/>
          <w:i/>
        </w:rPr>
        <w:t>(BOSS战：蝠后。击败后继续深入。)</w:t>
      </w:r>
    </w:p>
    <w:p>
      <w:r>
        <w:rPr>
          <w:rFonts w:ascii="Microsoft YaHei" w:hAnsi="Microsoft YaHei" w:eastAsia="Microsoft YaHei"/>
          <w:b/>
        </w:rPr>
        <w:t>【场景】幽暗深林·蛛母迷宫</w:t>
      </w:r>
    </w:p>
    <w:p>
      <w:r>
        <w:rPr>
          <w:rFonts w:ascii="Microsoft YaHei" w:hAnsi="Microsoft YaHei" w:eastAsia="Microsoft YaHei"/>
          <w:i/>
        </w:rPr>
        <w:t>(BOSS战：蛛母。击败后进入墨竹大门。)</w:t>
      </w:r>
    </w:p>
    <w:p>
      <w:r>
        <w:rPr>
          <w:rFonts w:ascii="Microsoft YaHei" w:hAnsi="Microsoft YaHei" w:eastAsia="Microsoft YaHei"/>
          <w:b/>
        </w:rPr>
        <w:t>【场景】幽暗深林·枯骨宗主门前</w:t>
      </w:r>
    </w:p>
    <w:p>
      <w:r>
        <w:rPr>
          <w:rFonts w:ascii="Microsoft YaHei" w:hAnsi="Microsoft YaHei" w:eastAsia="Microsoft YaHei"/>
          <w:i/>
        </w:rPr>
        <w:t>(BOSS战：枯骨宗主。击败后，枯骨宗主恢复神智，交出天竹残片（第五段）。)</w:t>
      </w:r>
    </w:p>
    <w:p>
      <w:r>
        <w:rPr>
          <w:rFonts w:ascii="Microsoft YaHei" w:hAnsi="Microsoft YaHei" w:eastAsia="Microsoft YaHei"/>
          <w:b/>
        </w:rPr>
        <w:t xml:space="preserve">枯骨宗主: </w:t>
      </w:r>
      <w:r>
        <w:rPr>
          <w:rFonts w:ascii="Microsoft YaHei" w:hAnsi="Microsoft YaHei" w:eastAsia="Microsoft YaHei"/>
        </w:rPr>
        <w:t>封印时需要一人自愿献祭……</w:t>
      </w:r>
    </w:p>
    <w:p>
      <w:r>
        <w:rPr>
          <w:rFonts w:ascii="Microsoft YaHei" w:hAnsi="Microsoft YaHei" w:eastAsia="Microsoft YaHei"/>
          <w:i/>
        </w:rPr>
        <w:t>(五人集齐五段天竹，锻造出天竹圣杖。)</w:t>
      </w:r>
    </w:p>
    <w:p>
      <w:r>
        <w:rPr>
          <w:rFonts w:ascii="Microsoft YaHei" w:hAnsi="Microsoft YaHei" w:eastAsia="Microsoft YaHei"/>
          <w:b/>
        </w:rPr>
        <w:t>【场景】天竹祭坛·最终决战</w:t>
      </w:r>
    </w:p>
    <w:p>
      <w:r>
        <w:rPr>
          <w:rFonts w:ascii="Microsoft YaHei" w:hAnsi="Microsoft YaHei" w:eastAsia="Microsoft YaHei"/>
          <w:i/>
        </w:rPr>
        <w:t>(BOSS战：无根竹魔（两阶段）。当HP降至50%时进入狂暴状态。)</w:t>
      </w:r>
    </w:p>
    <w:p>
      <w:r>
        <w:rPr>
          <w:rFonts w:ascii="Microsoft YaHei" w:hAnsi="Microsoft YaHei" w:eastAsia="Microsoft YaHei"/>
          <w:b/>
          <w:color w:val="C00000"/>
        </w:rPr>
        <w:t>BRANCH: 苍灵护符处置</w:t>
      </w:r>
    </w:p>
    <w:p>
      <w:r>
        <w:rPr>
          <w:rFonts w:ascii="Microsoft YaHei" w:hAnsi="Microsoft YaHei" w:eastAsia="Microsoft YaHei"/>
          <w:b/>
          <w:color w:val="C00000"/>
        </w:rPr>
        <w:t>BRANCH: 【苍灵护符线-A】接受母亲最后的礼物</w:t>
      </w:r>
    </w:p>
    <w:p>
      <w:r>
        <w:rPr>
          <w:rFonts w:ascii="Microsoft YaHei" w:hAnsi="Microsoft YaHei" w:eastAsia="Microsoft YaHei"/>
          <w:i/>
        </w:rPr>
        <w:t>(苍耳获得苍灵护符，将其能量注入封印仪式。)</w:t>
      </w:r>
    </w:p>
    <w:p>
      <w:r>
        <w:rPr>
          <w:rFonts w:ascii="Microsoft YaHei" w:hAnsi="Microsoft YaHei" w:eastAsia="Microsoft YaHei"/>
          <w:b/>
        </w:rPr>
        <w:t xml:space="preserve">苍耳母亲: </w:t>
      </w:r>
      <w:r>
        <w:rPr>
          <w:rFonts w:ascii="Microsoft YaHei" w:hAnsi="Microsoft YaHei" w:eastAsia="Microsoft YaHei"/>
        </w:rPr>
        <w:t>去吧，苍耳。用天竹圣杖，彻底终结它。</w:t>
      </w:r>
    </w:p>
    <w:p>
      <w:r>
        <w:rPr>
          <w:rFonts w:ascii="Microsoft YaHei" w:hAnsi="Microsoft YaHei" w:eastAsia="Microsoft YaHei"/>
          <w:i/>
        </w:rPr>
        <w:t>(苍耳母亲化为星尘消散，苍灵护符碎裂。)</w:t>
      </w:r>
    </w:p>
    <w:p>
      <w:r>
        <w:rPr>
          <w:rFonts w:ascii="Microsoft YaHei" w:hAnsi="Microsoft YaHei" w:eastAsia="Microsoft YaHei"/>
          <w:b/>
          <w:color w:val="C00000"/>
        </w:rPr>
        <w:t>BRANCH: 封印方式</w:t>
      </w:r>
    </w:p>
    <w:p>
      <w:r>
        <w:rPr>
          <w:rFonts w:ascii="Microsoft YaHei" w:hAnsi="Microsoft YaHei" w:eastAsia="Microsoft YaHei"/>
          <w:b/>
          <w:color w:val="C00000"/>
        </w:rPr>
        <w:t>BRANCH: 【封印A】牺牲型封印</w:t>
      </w:r>
    </w:p>
    <w:p>
      <w:r>
        <w:rPr>
          <w:rFonts w:ascii="Microsoft YaHei" w:hAnsi="Microsoft YaHei" w:eastAsia="Microsoft YaHei"/>
          <w:i/>
        </w:rPr>
        <w:t>(以生命之力完成封印。无根竹魔被消灭，但苍耳母亲彻底消散。)</w:t>
      </w:r>
    </w:p>
    <w:p>
      <w:r>
        <w:rPr>
          <w:rFonts w:ascii="Microsoft YaHei" w:hAnsi="Microsoft YaHei" w:eastAsia="Microsoft YaHei"/>
        </w:rPr>
        <w:t>【结局A：新生】苍灵护符消失，母亲永别人世。苍耳成为新一代封印守护者。三人各自承担责任。</w:t>
      </w:r>
    </w:p>
    <w:p>
      <w:r>
        <w:rPr>
          <w:rFonts w:ascii="Microsoft YaHei" w:hAnsi="Microsoft YaHei" w:eastAsia="Microsoft YaHei"/>
          <w:b/>
          <w:color w:val="C00000"/>
        </w:rPr>
        <w:t>BRANCH: 【封印B】永恒型封印</w:t>
      </w:r>
    </w:p>
    <w:p>
      <w:r>
        <w:rPr>
          <w:rFonts w:ascii="Microsoft YaHei" w:hAnsi="Microsoft YaHei" w:eastAsia="Microsoft YaHei"/>
          <w:i/>
        </w:rPr>
        <w:t>(将天竹圣杖的力量与苍灵护符融合，启动永恒封印。无根竹魔被永远消灭。)</w:t>
      </w:r>
    </w:p>
    <w:p>
      <w:r>
        <w:rPr>
          <w:rFonts w:ascii="Microsoft YaHei" w:hAnsi="Microsoft YaHei" w:eastAsia="Microsoft YaHei"/>
          <w:i/>
        </w:rPr>
        <w:t>(苍耳母亲的灵魂在封印中彻底消散，但永远守护着竹洲。)</w:t>
      </w:r>
    </w:p>
    <w:p>
      <w:r>
        <w:rPr>
          <w:rFonts w:ascii="Microsoft YaHei" w:hAnsi="Microsoft YaHei" w:eastAsia="Microsoft YaHei"/>
        </w:rPr>
        <w:t>【结局B：永恒】母亲的牺牲换来了竹洲的永久和平。三人的友谊更加深厚。</w:t>
      </w:r>
    </w:p>
    <w:p>
      <w:r>
        <w:rPr>
          <w:rFonts w:ascii="Microsoft YaHei" w:hAnsi="Microsoft YaHei" w:eastAsia="Microsoft YaHei"/>
          <w:b/>
          <w:color w:val="C00000"/>
        </w:rPr>
        <w:t>BRANCH: 【苍灵护符线-B】将护符留作纪念，不使用</w:t>
      </w:r>
    </w:p>
    <w:p>
      <w:r>
        <w:rPr>
          <w:rFonts w:ascii="Microsoft YaHei" w:hAnsi="Microsoft YaHei" w:eastAsia="Microsoft YaHei"/>
          <w:i/>
        </w:rPr>
        <w:t>(苍耳将护符收入怀中，以自身力量完成封印。)</w:t>
      </w:r>
    </w:p>
    <w:p>
      <w:r>
        <w:rPr>
          <w:rFonts w:ascii="Microsoft YaHei" w:hAnsi="Microsoft YaHei" w:eastAsia="Microsoft YaHei"/>
          <w:i/>
        </w:rPr>
        <w:t>(封印完成后，苍灵护符化为柔和光芒，融入苍耳体内。)</w:t>
      </w:r>
    </w:p>
    <w:p>
      <w:r>
        <w:rPr>
          <w:rFonts w:ascii="Microsoft YaHei" w:hAnsi="Microsoft YaHei" w:eastAsia="Microsoft YaHei"/>
          <w:b/>
          <w:color w:val="C00000"/>
        </w:rPr>
        <w:t>BRANCH: 共鸣封印（特殊条件）</w:t>
      </w:r>
    </w:p>
    <w:p>
      <w:r>
        <w:rPr>
          <w:rFonts w:ascii="Microsoft YaHei" w:hAnsi="Microsoft YaHei" w:eastAsia="Microsoft YaHei"/>
          <w:i/>
        </w:rPr>
        <w:t>(三人围成圈，天竹圣杖在三人之间循环传递，绽放出前所未有的光芒。)</w:t>
      </w:r>
    </w:p>
    <w:p>
      <w:r>
        <w:rPr>
          <w:rFonts w:ascii="Microsoft YaHei" w:hAnsi="Microsoft YaHei" w:eastAsia="Microsoft YaHei"/>
          <w:b/>
        </w:rPr>
        <w:t xml:space="preserve">苍耳母亲: </w:t>
      </w:r>
      <w:r>
        <w:rPr>
          <w:rFonts w:ascii="Microsoft YaHei" w:hAnsi="Microsoft YaHei" w:eastAsia="Microsoft YaHei"/>
        </w:rPr>
        <w:t>这是羁绊的力量……我从未见过如此强大的封印之力……</w:t>
      </w:r>
    </w:p>
    <w:p>
      <w:r>
        <w:rPr>
          <w:rFonts w:ascii="Microsoft YaHei" w:hAnsi="Microsoft YaHei" w:eastAsia="Microsoft YaHei"/>
          <w:i/>
        </w:rPr>
        <w:t>(永恒封印成功的同时，苍耳母亲的灵魂获得新生，化为守护苍耳的神灵。)</w:t>
      </w:r>
    </w:p>
    <w:p>
      <w:r>
        <w:rPr>
          <w:rFonts w:ascii="Microsoft YaHei" w:hAnsi="Microsoft YaHei" w:eastAsia="Microsoft YaHei"/>
        </w:rPr>
        <w:t>【结局C：羁绊（完美结局）】三人的友谊创造了奇迹。母亲灵魂新生，苍灵护符化为永恒羁绊印记。竹洲迎来永恒和平。</w:t>
      </w:r>
    </w:p>
    <w:p>
      <w:r>
        <w:br w:type="page"/>
      </w:r>
    </w:p>
    <w:p>
      <w:pPr>
        <w:pStyle w:val="Heading1"/>
      </w:pPr>
      <w:r>
        <w:rPr>
          <w:rFonts w:ascii="Microsoft YaHei" w:hAnsi="Microsoft YaHei" w:eastAsia="Microsoft YaHei"/>
          <w:sz w:val="22"/>
        </w:rPr>
        <w:t>六结局一览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  <w:b/>
              </w:rPr>
              <w:t>结局</w:t>
            </w:r>
          </w:p>
        </w:tc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  <w:b/>
              </w:rPr>
              <w:t>名称</w:t>
            </w:r>
          </w:p>
        </w:tc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  <w:b/>
              </w:rPr>
              <w:t>触发条件</w:t>
            </w:r>
          </w:p>
        </w:tc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  <w:b/>
              </w:rPr>
              <w:t>描述</w:t>
            </w:r>
          </w:p>
        </w:tc>
      </w:tr>
      <w:tr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</w:rPr>
              <w:t>结局A</w:t>
            </w:r>
          </w:p>
        </w:tc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</w:rPr>
              <w:t>新生</w:t>
            </w:r>
          </w:p>
        </w:tc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</w:rPr>
              <w:t>牺牲型封印+接受母亲礼物</w:t>
            </w:r>
          </w:p>
        </w:tc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</w:rPr>
              <w:t>苍灵护符消失，母亲永别人世。苍耳成为新一代守护者。</w:t>
            </w:r>
          </w:p>
        </w:tc>
      </w:tr>
      <w:tr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</w:rPr>
              <w:t>结局B</w:t>
            </w:r>
          </w:p>
        </w:tc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</w:rPr>
              <w:t>永恒</w:t>
            </w:r>
          </w:p>
        </w:tc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</w:rPr>
              <w:t>永恒型封印+保留护符</w:t>
            </w:r>
          </w:p>
        </w:tc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</w:rPr>
              <w:t>无根竹魔永远消灭，母亲彻底消散但永存心间。</w:t>
            </w:r>
          </w:p>
        </w:tc>
      </w:tr>
      <w:tr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</w:rPr>
              <w:t>结局C</w:t>
            </w:r>
          </w:p>
        </w:tc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</w:rPr>
              <w:t>羁绊</w:t>
            </w:r>
          </w:p>
        </w:tc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</w:rPr>
              <w:t>共鸣型封印（特殊条件触发）</w:t>
            </w:r>
          </w:p>
        </w:tc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</w:rPr>
              <w:t>完美结局。母亲灵魂新生，护符化为永恒羁绊印记。</w:t>
            </w:r>
          </w:p>
        </w:tc>
      </w:tr>
      <w:tr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</w:rPr>
              <w:t>结局D</w:t>
            </w:r>
          </w:p>
        </w:tc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</w:rPr>
              <w:t>城主之路</w:t>
            </w:r>
          </w:p>
        </w:tc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</w:rPr>
              <w:t>征服路线+击败白龙</w:t>
            </w:r>
          </w:p>
        </w:tc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</w:rPr>
              <w:t>竹头成为新城主。失去白龙盟友，最终决战难度提升。</w:t>
            </w:r>
          </w:p>
        </w:tc>
      </w:tr>
      <w:tr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</w:rPr>
              <w:t>结局E</w:t>
            </w:r>
          </w:p>
        </w:tc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</w:rPr>
              <w:t>失信者</w:t>
            </w:r>
          </w:p>
        </w:tc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</w:rPr>
              <w:t>渔翁路线失败+被驱逐</w:t>
            </w:r>
          </w:p>
        </w:tc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</w:rPr>
              <w:t>三人关系破裂。苍耳和青绾可能离队，需重新修复信任。</w:t>
            </w:r>
          </w:p>
        </w:tc>
      </w:tr>
      <w:tr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</w:rPr>
              <w:t>结局F</w:t>
            </w:r>
          </w:p>
        </w:tc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</w:rPr>
              <w:t>和平使者</w:t>
            </w:r>
          </w:p>
        </w:tc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</w:rPr>
              <w:t>低调路线+不参与帮派斗争</w:t>
            </w:r>
          </w:p>
        </w:tc>
        <w:tc>
          <w:tcPr>
            <w:tcW w:type="dxa" w:w="2160"/>
          </w:tcPr>
          <w:p>
            <w:r>
              <w:rPr>
                <w:rFonts w:ascii="Microsoft YaHei" w:hAnsi="Microsoft YaHei" w:eastAsia="Microsoft YaHei"/>
              </w:rPr>
              <w:t>三人各自回归平淡生活。竹洲和平但不够稳定。</w:t>
            </w:r>
          </w:p>
        </w:tc>
      </w:tr>
    </w:tbl>
    <w:p>
      <w:r>
        <w:br w:type="page"/>
      </w:r>
    </w:p>
    <w:p>
      <w:pPr>
        <w:pStyle w:val="Heading1"/>
      </w:pPr>
      <w:r>
        <w:rPr>
          <w:rFonts w:ascii="Microsoft YaHei" w:hAnsi="Microsoft YaHei" w:eastAsia="Microsoft YaHei"/>
          <w:sz w:val="22"/>
        </w:rPr>
        <w:t>两条暗线</w:t>
      </w:r>
    </w:p>
    <w:p>
      <w:pPr>
        <w:pStyle w:val="Heading2"/>
      </w:pPr>
      <w:r>
        <w:rPr>
          <w:rFonts w:ascii="Microsoft YaHei" w:hAnsi="Microsoft YaHei" w:eastAsia="Microsoft YaHei"/>
          <w:sz w:val="22"/>
        </w:rPr>
        <w:t>暗线一：竹头的身世之谜</w:t>
      </w:r>
    </w:p>
    <w:p>
      <w:pPr>
        <w:pStyle w:val="ListBullet"/>
      </w:pPr>
      <w:r>
        <w:rPr>
          <w:rFonts w:ascii="Microsoft YaHei" w:hAnsi="Microsoft YaHei" w:eastAsia="Microsoft YaHei"/>
        </w:rPr>
        <w:t>竹公临终时说，你的竹是正值之竹，似乎有更深的含义。</w:t>
      </w:r>
    </w:p>
    <w:p>
      <w:pPr>
        <w:pStyle w:val="ListBullet"/>
      </w:pPr>
      <w:r>
        <w:rPr>
          <w:rFonts w:ascii="Microsoft YaHei" w:hAnsi="Microsoft YaHei" w:eastAsia="Microsoft YaHei"/>
        </w:rPr>
        <w:t>天竹残片能轻易接纳竹头为主，这在历史上极为罕见。</w:t>
      </w:r>
    </w:p>
    <w:p>
      <w:pPr>
        <w:pStyle w:val="ListBullet"/>
      </w:pPr>
      <w:r>
        <w:rPr>
          <w:rFonts w:ascii="Microsoft YaHei" w:hAnsi="Microsoft YaHei" w:eastAsia="Microsoft YaHei"/>
        </w:rPr>
        <w:t>竹头偶尔会梦到一片金色竹海，有人在梦中说，你终于回来了。</w:t>
      </w:r>
    </w:p>
    <w:p>
      <w:pPr>
        <w:pStyle w:val="ListBullet"/>
      </w:pPr>
      <w:r>
        <w:rPr>
          <w:rFonts w:ascii="Microsoft YaHei" w:hAnsi="Microsoft YaHei" w:eastAsia="Microsoft YaHei"/>
        </w:rPr>
        <w:t>白龙在见到竹头时，眼神中闪过一丝异样，似乎认出了什么。</w:t>
      </w:r>
    </w:p>
    <w:p>
      <w:r>
        <w:rPr>
          <w:rFonts w:ascii="Microsoft YaHei" w:hAnsi="Microsoft YaHei" w:eastAsia="Microsoft YaHei"/>
        </w:rPr>
        <w:t>这些线索暗示：竹头可能并非普通少年。他的身世与天竹、无根竹魔、竹洲的命运有着神秘的联系。续作中展开。</w:t>
      </w:r>
    </w:p>
    <w:p>
      <w:pPr>
        <w:pStyle w:val="Heading2"/>
      </w:pPr>
      <w:r>
        <w:rPr>
          <w:rFonts w:ascii="Microsoft YaHei" w:hAnsi="Microsoft YaHei" w:eastAsia="Microsoft YaHei"/>
          <w:sz w:val="22"/>
        </w:rPr>
        <w:t>暗线二：七大封印者</w:t>
      </w:r>
    </w:p>
    <w:p>
      <w:pPr>
        <w:pStyle w:val="ListBullet"/>
      </w:pPr>
      <w:r>
        <w:rPr>
          <w:rFonts w:ascii="Microsoft YaHei" w:hAnsi="Microsoft YaHei" w:eastAsia="Microsoft YaHei"/>
        </w:rPr>
        <w:t>参与封印的七位高手：苍耳母亲，白龙，枯骨宗主，以及另外四人。</w:t>
      </w:r>
    </w:p>
    <w:p>
      <w:pPr>
        <w:pStyle w:val="ListBullet"/>
      </w:pPr>
      <w:r>
        <w:rPr>
          <w:rFonts w:ascii="Microsoft YaHei" w:hAnsi="Microsoft YaHei" w:eastAsia="Microsoft YaHei"/>
        </w:rPr>
        <w:t>另外四人是谁？他们现在在哪里？</w:t>
      </w:r>
    </w:p>
    <w:p>
      <w:pPr>
        <w:pStyle w:val="ListBullet"/>
      </w:pPr>
      <w:r>
        <w:rPr>
          <w:rFonts w:ascii="Microsoft YaHei" w:hAnsi="Microsoft YaHei" w:eastAsia="Microsoft YaHei"/>
        </w:rPr>
        <w:t>当年的封印之战，是谁出卖了七位封印者？</w:t>
      </w:r>
    </w:p>
    <w:p>
      <w:pPr>
        <w:pStyle w:val="ListBullet"/>
      </w:pPr>
      <w:r>
        <w:rPr>
          <w:rFonts w:ascii="Microsoft YaHei" w:hAnsi="Microsoft YaHei" w:eastAsia="Microsoft YaHei"/>
        </w:rPr>
        <w:t>玄墨说，真正的源头比所有人都更古老。</w:t>
      </w:r>
    </w:p>
    <w:p>
      <w:r>
        <w:rPr>
          <w:rFonts w:ascii="Microsoft YaHei" w:hAnsi="Microsoft YaHei" w:eastAsia="Microsoft YaHei"/>
        </w:rPr>
        <w:t>这些线索暗示：枯竹盟可能只是更大阴谋的一部分。真正的幕后黑手隐藏在更深的黑暗中。续作中展开。</w:t>
      </w:r>
    </w:p>
    <w:p>
      <w:r>
        <w:br w:type="page"/>
      </w:r>
    </w:p>
    <w:p>
      <w:pPr>
        <w:pStyle w:val="Heading1"/>
      </w:pPr>
      <w:r>
        <w:rPr>
          <w:rFonts w:ascii="Microsoft YaHei" w:hAnsi="Microsoft YaHei" w:eastAsia="Microsoft YaHei"/>
          <w:sz w:val="22"/>
        </w:rPr>
        <w:t>角色归宿总览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rFonts w:ascii="Microsoft YaHei" w:hAnsi="Microsoft YaHei" w:eastAsia="Microsoft YaHei"/>
                <w:b/>
              </w:rPr>
              <w:t>角色</w:t>
            </w:r>
          </w:p>
        </w:tc>
        <w:tc>
          <w:tcPr>
            <w:tcW w:type="dxa" w:w="2880"/>
          </w:tcPr>
          <w:p>
            <w:r>
              <w:rPr>
                <w:rFonts w:ascii="Microsoft YaHei" w:hAnsi="Microsoft YaHei" w:eastAsia="Microsoft YaHei"/>
                <w:b/>
              </w:rPr>
              <w:t>最终归宿</w:t>
            </w:r>
          </w:p>
        </w:tc>
        <w:tc>
          <w:tcPr>
            <w:tcW w:type="dxa" w:w="2880"/>
          </w:tcPr>
          <w:p>
            <w:r>
              <w:rPr>
                <w:rFonts w:ascii="Microsoft YaHei" w:hAnsi="Microsoft YaHei" w:eastAsia="Microsoft YaHei"/>
                <w:b/>
              </w:rPr>
              <w:t>备注</w:t>
            </w:r>
          </w:p>
        </w:tc>
      </w:tr>
      <w:tr>
        <w:tc>
          <w:tcPr>
            <w:tcW w:type="dxa" w:w="2880"/>
          </w:tcPr>
          <w:p>
            <w:r>
              <w:rPr>
                <w:rFonts w:ascii="Microsoft YaHei" w:hAnsi="Microsoft YaHei" w:eastAsia="Microsoft YaHei"/>
              </w:rPr>
              <w:t>竹头</w:t>
            </w:r>
          </w:p>
        </w:tc>
        <w:tc>
          <w:tcPr>
            <w:tcW w:type="dxa" w:w="2880"/>
          </w:tcPr>
          <w:p>
            <w:r>
              <w:rPr>
                <w:rFonts w:ascii="Microsoft YaHei" w:hAnsi="Microsoft YaHei" w:eastAsia="Microsoft YaHei"/>
              </w:rPr>
              <w:t>根据结局不同，从隐居到城主不等</w:t>
            </w:r>
          </w:p>
        </w:tc>
        <w:tc>
          <w:tcPr>
            <w:tcW w:type="dxa" w:w="2880"/>
          </w:tcPr>
          <w:p>
            <w:r>
              <w:rPr>
                <w:rFonts w:ascii="Microsoft YaHei" w:hAnsi="Microsoft YaHei" w:eastAsia="Microsoft YaHei"/>
              </w:rPr>
              <w:t>核心主角，结局取决于玩家选择</w:t>
            </w:r>
          </w:p>
        </w:tc>
      </w:tr>
      <w:tr>
        <w:tc>
          <w:tcPr>
            <w:tcW w:type="dxa" w:w="2880"/>
          </w:tcPr>
          <w:p>
            <w:r>
              <w:rPr>
                <w:rFonts w:ascii="Microsoft YaHei" w:hAnsi="Microsoft YaHei" w:eastAsia="Microsoft YaHei"/>
              </w:rPr>
              <w:t>苍耳</w:t>
            </w:r>
          </w:p>
        </w:tc>
        <w:tc>
          <w:tcPr>
            <w:tcW w:type="dxa" w:w="2880"/>
          </w:tcPr>
          <w:p>
            <w:r>
              <w:rPr>
                <w:rFonts w:ascii="Microsoft YaHei" w:hAnsi="Microsoft YaHei" w:eastAsia="Microsoft YaHei"/>
              </w:rPr>
              <w:t>根据结局，从守护者到离队不等</w:t>
            </w:r>
          </w:p>
        </w:tc>
        <w:tc>
          <w:tcPr>
            <w:tcW w:type="dxa" w:w="2880"/>
          </w:tcPr>
          <w:p>
            <w:r>
              <w:rPr>
                <w:rFonts w:ascii="Microsoft YaHei" w:hAnsi="Microsoft YaHei" w:eastAsia="Microsoft YaHei"/>
              </w:rPr>
              <w:t>法师型伴侣，结局取决于封印方式和护符处置</w:t>
            </w:r>
          </w:p>
        </w:tc>
      </w:tr>
      <w:tr>
        <w:tc>
          <w:tcPr>
            <w:tcW w:type="dxa" w:w="2880"/>
          </w:tcPr>
          <w:p>
            <w:r>
              <w:rPr>
                <w:rFonts w:ascii="Microsoft YaHei" w:hAnsi="Microsoft YaHei" w:eastAsia="Microsoft YaHei"/>
              </w:rPr>
              <w:t>青绾</w:t>
            </w:r>
          </w:p>
        </w:tc>
        <w:tc>
          <w:tcPr>
            <w:tcW w:type="dxa" w:w="2880"/>
          </w:tcPr>
          <w:p>
            <w:r>
              <w:rPr>
                <w:rFonts w:ascii="Microsoft YaHei" w:hAnsi="Microsoft YaHei" w:eastAsia="Microsoft YaHei"/>
              </w:rPr>
              <w:t>根据结局，从镇长到离队不等</w:t>
            </w:r>
          </w:p>
        </w:tc>
        <w:tc>
          <w:tcPr>
            <w:tcW w:type="dxa" w:w="2880"/>
          </w:tcPr>
          <w:p>
            <w:r>
              <w:rPr>
                <w:rFonts w:ascii="Microsoft YaHei" w:hAnsi="Microsoft YaHei" w:eastAsia="Microsoft YaHei"/>
              </w:rPr>
              <w:t>刺客型伴侣，结局取决于玩家关系维护</w:t>
            </w:r>
          </w:p>
        </w:tc>
      </w:tr>
      <w:tr>
        <w:tc>
          <w:tcPr>
            <w:tcW w:type="dxa" w:w="2880"/>
          </w:tcPr>
          <w:p>
            <w:r>
              <w:rPr>
                <w:rFonts w:ascii="Microsoft YaHei" w:hAnsi="Microsoft YaHei" w:eastAsia="Microsoft YaHei"/>
              </w:rPr>
              <w:t>竹公</w:t>
            </w:r>
          </w:p>
        </w:tc>
        <w:tc>
          <w:tcPr>
            <w:tcW w:type="dxa" w:w="2880"/>
          </w:tcPr>
          <w:p>
            <w:r>
              <w:rPr>
                <w:rFonts w:ascii="Microsoft YaHei" w:hAnsi="Microsoft YaHei" w:eastAsia="Microsoft YaHei"/>
              </w:rPr>
              <w:t>化为枯竹，永远守护青竹村</w:t>
            </w:r>
          </w:p>
        </w:tc>
        <w:tc>
          <w:tcPr>
            <w:tcW w:type="dxa" w:w="2880"/>
          </w:tcPr>
          <w:p>
            <w:r>
              <w:rPr>
                <w:rFonts w:ascii="Microsoft YaHei" w:hAnsi="Microsoft YaHei" w:eastAsia="Microsoft YaHei"/>
              </w:rPr>
              <w:t>序章牺牲，竹头的启蒙师父</w:t>
            </w:r>
          </w:p>
        </w:tc>
      </w:tr>
      <w:tr>
        <w:tc>
          <w:tcPr>
            <w:tcW w:type="dxa" w:w="2880"/>
          </w:tcPr>
          <w:p>
            <w:r>
              <w:rPr>
                <w:rFonts w:ascii="Microsoft YaHei" w:hAnsi="Microsoft YaHei" w:eastAsia="Microsoft YaHei"/>
              </w:rPr>
              <w:t>苍耳母亲</w:t>
            </w:r>
          </w:p>
        </w:tc>
        <w:tc>
          <w:tcPr>
            <w:tcW w:type="dxa" w:w="2880"/>
          </w:tcPr>
          <w:p>
            <w:r>
              <w:rPr>
                <w:rFonts w:ascii="Microsoft YaHei" w:hAnsi="Microsoft YaHei" w:eastAsia="Microsoft YaHei"/>
              </w:rPr>
              <w:t>根据结局，从化为封印到灵魂新生</w:t>
            </w:r>
          </w:p>
        </w:tc>
        <w:tc>
          <w:tcPr>
            <w:tcW w:type="dxa" w:w="2880"/>
          </w:tcPr>
          <w:p>
            <w:r>
              <w:rPr>
                <w:rFonts w:ascii="Microsoft YaHei" w:hAnsi="Microsoft YaHei" w:eastAsia="Microsoft YaHei"/>
              </w:rPr>
              <w:t>化为护符或星尘，取决于玩家选择</w:t>
            </w:r>
          </w:p>
        </w:tc>
      </w:tr>
      <w:tr>
        <w:tc>
          <w:tcPr>
            <w:tcW w:type="dxa" w:w="2880"/>
          </w:tcPr>
          <w:p>
            <w:r>
              <w:rPr>
                <w:rFonts w:ascii="Microsoft YaHei" w:hAnsi="Microsoft YaHei" w:eastAsia="Microsoft YaHei"/>
              </w:rPr>
              <w:t>白龙</w:t>
            </w:r>
          </w:p>
        </w:tc>
        <w:tc>
          <w:tcPr>
            <w:tcW w:type="dxa" w:w="2880"/>
          </w:tcPr>
          <w:p>
            <w:r>
              <w:rPr>
                <w:rFonts w:ascii="Microsoft YaHei" w:hAnsi="Microsoft YaHei" w:eastAsia="Microsoft YaHei"/>
              </w:rPr>
              <w:t>根据路线，从盟友到敌对到死亡</w:t>
            </w:r>
          </w:p>
        </w:tc>
        <w:tc>
          <w:tcPr>
            <w:tcW w:type="dxa" w:w="2880"/>
          </w:tcPr>
          <w:p>
            <w:r>
              <w:rPr>
                <w:rFonts w:ascii="Microsoft YaHei" w:hAnsi="Microsoft YaHei" w:eastAsia="Microsoft YaHei"/>
              </w:rPr>
              <w:t>城主，可成为最强盟友或BOSS</w:t>
            </w:r>
          </w:p>
        </w:tc>
      </w:tr>
      <w:tr>
        <w:tc>
          <w:tcPr>
            <w:tcW w:type="dxa" w:w="2880"/>
          </w:tcPr>
          <w:p>
            <w:r>
              <w:rPr>
                <w:rFonts w:ascii="Microsoft YaHei" w:hAnsi="Microsoft YaHei" w:eastAsia="Microsoft YaHei"/>
              </w:rPr>
              <w:t>炎牙</w:t>
            </w:r>
          </w:p>
        </w:tc>
        <w:tc>
          <w:tcPr>
            <w:tcW w:type="dxa" w:w="2880"/>
          </w:tcPr>
          <w:p>
            <w:r>
              <w:rPr>
                <w:rFonts w:ascii="Microsoft YaHei" w:hAnsi="Microsoft YaHei" w:eastAsia="Microsoft YaHei"/>
              </w:rPr>
              <w:t>根据路线，从盟友到遗赠到死亡</w:t>
            </w:r>
          </w:p>
        </w:tc>
        <w:tc>
          <w:tcPr>
            <w:tcW w:type="dxa" w:w="2880"/>
          </w:tcPr>
          <w:p>
            <w:r>
              <w:rPr>
                <w:rFonts w:ascii="Microsoft YaHei" w:hAnsi="Microsoft YaHei" w:eastAsia="Microsoft YaHei"/>
              </w:rPr>
              <w:t>次要伙伴，取决于是否结盟</w:t>
            </w:r>
          </w:p>
        </w:tc>
      </w:tr>
      <w:tr>
        <w:tc>
          <w:tcPr>
            <w:tcW w:type="dxa" w:w="2880"/>
          </w:tcPr>
          <w:p>
            <w:r>
              <w:rPr>
                <w:rFonts w:ascii="Microsoft YaHei" w:hAnsi="Microsoft YaHei" w:eastAsia="Microsoft YaHei"/>
              </w:rPr>
              <w:t>无根竹魔</w:t>
            </w:r>
          </w:p>
        </w:tc>
        <w:tc>
          <w:tcPr>
            <w:tcW w:type="dxa" w:w="2880"/>
          </w:tcPr>
          <w:p>
            <w:r>
              <w:rPr>
                <w:rFonts w:ascii="Microsoft YaHei" w:hAnsi="Microsoft YaHei" w:eastAsia="Microsoft YaHei"/>
              </w:rPr>
              <w:t>根据结局封印或永远消灭</w:t>
            </w:r>
          </w:p>
        </w:tc>
        <w:tc>
          <w:tcPr>
            <w:tcW w:type="dxa" w:w="2880"/>
          </w:tcPr>
          <w:p>
            <w:r>
              <w:rPr>
                <w:rFonts w:ascii="Microsoft YaHei" w:hAnsi="Microsoft YaHei" w:eastAsia="Microsoft YaHei"/>
              </w:rPr>
              <w:t>终极BOSS，可被不同方式处理</w:t>
            </w:r>
          </w:p>
        </w:tc>
      </w:tr>
    </w:tbl>
    <w:p>
      <w:r>
        <w:br w:type="page"/>
      </w:r>
    </w:p>
    <w:p>
      <w:pPr>
        <w:pStyle w:val="Heading1"/>
      </w:pPr>
      <w:r>
        <w:rPr>
          <w:rFonts w:ascii="Microsoft YaHei" w:hAnsi="Microsoft YaHei" w:eastAsia="Microsoft YaHei"/>
          <w:sz w:val="22"/>
        </w:rPr>
        <w:t>剧本结语</w:t>
      </w:r>
    </w:p>
    <w:p>
      <w:r>
        <w:rPr>
          <w:rFonts w:ascii="Microsoft YaHei" w:hAnsi="Microsoft YaHei" w:eastAsia="Microsoft YaHei"/>
        </w:rPr>
        <w:t>《竹行天下》剧本以分支叙事为核心。玩家的每一个重大选择都会影响故事走向和最终结局。</w:t>
      </w:r>
    </w:p>
    <w:p>
      <w:r>
        <w:rPr>
          <w:rFonts w:ascii="Microsoft YaHei" w:hAnsi="Microsoft YaHei" w:eastAsia="Microsoft YaHei"/>
        </w:rPr>
        <w:t>六种结局各有特色：</w:t>
      </w:r>
    </w:p>
    <w:p>
      <w:pPr>
        <w:pStyle w:val="ListBullet"/>
      </w:pPr>
      <w:r>
        <w:rPr>
          <w:rFonts w:ascii="Microsoft YaHei" w:hAnsi="Microsoft YaHei" w:eastAsia="Microsoft YaHei"/>
        </w:rPr>
        <w:t>结局A（新生）——正统但带有遗憾的结局，适合追求完整故事的玩家。</w:t>
      </w:r>
    </w:p>
    <w:p>
      <w:pPr>
        <w:pStyle w:val="ListBullet"/>
      </w:pPr>
      <w:r>
        <w:rPr>
          <w:rFonts w:ascii="Microsoft YaHei" w:hAnsi="Microsoft YaHei" w:eastAsia="Microsoft YaHei"/>
        </w:rPr>
        <w:t>结局B（永恒）——悲壮的英雄结局，牺牲换来了竹洲的永久和平。</w:t>
      </w:r>
    </w:p>
    <w:p>
      <w:pPr>
        <w:pStyle w:val="ListBullet"/>
      </w:pPr>
      <w:r>
        <w:rPr>
          <w:rFonts w:ascii="Microsoft YaHei" w:hAnsi="Microsoft YaHei" w:eastAsia="Microsoft YaHei"/>
        </w:rPr>
        <w:t>结局C（羁绊）——完美结局，需要在多条路线中做出最佳选择才能触发。</w:t>
      </w:r>
    </w:p>
    <w:p>
      <w:pPr>
        <w:pStyle w:val="ListBullet"/>
      </w:pPr>
      <w:r>
        <w:rPr>
          <w:rFonts w:ascii="Microsoft YaHei" w:hAnsi="Microsoft YaHei" w:eastAsia="Microsoft YaHei"/>
        </w:rPr>
        <w:t>结局D（城主）——征服者的孤独之路，适合追求权力的玩家。</w:t>
      </w:r>
    </w:p>
    <w:p>
      <w:pPr>
        <w:pStyle w:val="ListBullet"/>
      </w:pPr>
      <w:r>
        <w:rPr>
          <w:rFonts w:ascii="Microsoft YaHei" w:hAnsi="Microsoft YaHei" w:eastAsia="Microsoft YaHei"/>
        </w:rPr>
        <w:t>结局E（失信者）——失败但有反思的结局，适合追求真实感的玩家。</w:t>
      </w:r>
    </w:p>
    <w:p>
      <w:pPr>
        <w:pStyle w:val="ListBullet"/>
      </w:pPr>
      <w:r>
        <w:rPr>
          <w:rFonts w:ascii="Microsoft YaHei" w:hAnsi="Microsoft YaHei" w:eastAsia="Microsoft YaHei"/>
        </w:rPr>
        <w:t>结局F（和平使者）——平淡但温馨的结局，适合喜欢休闲的玩家。</w:t>
      </w:r>
    </w:p>
    <w:p>
      <w:r>
        <w:rPr>
          <w:rFonts w:ascii="Microsoft YaHei" w:hAnsi="Microsoft YaHei" w:eastAsia="Microsoft YaHei"/>
        </w:rPr>
        <w:t>《竹行天下》的故事，本质上是关于羁绊与选择的故事。竹本心虚而有节。愿每一位玩家，都能走出属于自己的竹行之路。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Microsoft YaHei" w:hAnsi="Microsoft YaHei" w:eastAsia="Microsoft YaHe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