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sz w:val="36"/>
        </w:rPr>
        <w:t>竹行天下 - 完整版游戏策划文档 v2.0</w:t>
      </w:r>
    </w:p>
    <w:p>
      <w:r>
        <w:rPr>
          <w:rFonts w:ascii="Microsoft YaHei" w:hAnsi="Microsoft YaHei" w:eastAsia="Microsoft YaHei"/>
        </w:rPr>
        <w:t>2D俯视角JRPG  |  中式武侠  |  福瑞世界  |  帮派江湖</w:t>
      </w:r>
    </w:p>
    <w:p>
      <w:r>
        <w:rPr>
          <w:rFonts w:ascii="Microsoft YaHei" w:hAnsi="Microsoft YaHei" w:eastAsia="Microsoft YaHei"/>
        </w:rPr>
        <w:t>2026年3月</w:t>
      </w:r>
    </w:p>
    <w:p>
      <w:r>
        <w:br w:type="page"/>
      </w:r>
    </w:p>
    <w:p>
      <w:pPr>
        <w:pStyle w:val="Heading1"/>
      </w:pPr>
      <w:r>
        <w:rPr>
          <w:rFonts w:ascii="Microsoft YaHei" w:hAnsi="Microsoft YaHei" w:eastAsia="Microsoft YaHei"/>
        </w:rPr>
        <w:t>一、游戏概述</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项目</w:t>
            </w:r>
          </w:p>
        </w:tc>
        <w:tc>
          <w:tcPr>
            <w:tcW w:type="dxa" w:w="4320"/>
          </w:tcPr>
          <w:p>
            <w:r>
              <w:rPr>
                <w:rFonts w:ascii="Microsoft YaHei" w:hAnsi="Microsoft YaHei" w:eastAsia="Microsoft YaHei"/>
                <w:b/>
              </w:rPr>
              <w:t>内容</w:t>
            </w:r>
          </w:p>
        </w:tc>
      </w:tr>
      <w:tr>
        <w:tc>
          <w:tcPr>
            <w:tcW w:type="dxa" w:w="4320"/>
          </w:tcPr>
          <w:p>
            <w:r>
              <w:rPr>
                <w:rFonts w:ascii="Microsoft YaHei" w:hAnsi="Microsoft YaHei" w:eastAsia="Microsoft YaHei"/>
              </w:rPr>
              <w:t>游戏名称</w:t>
            </w:r>
          </w:p>
        </w:tc>
        <w:tc>
          <w:tcPr>
            <w:tcW w:type="dxa" w:w="4320"/>
          </w:tcPr>
          <w:p>
            <w:r>
              <w:rPr>
                <w:rFonts w:ascii="Microsoft YaHei" w:hAnsi="Microsoft YaHei" w:eastAsia="Microsoft YaHei"/>
              </w:rPr>
              <w:t>竹行天下</w:t>
            </w:r>
          </w:p>
        </w:tc>
      </w:tr>
      <w:tr>
        <w:tc>
          <w:tcPr>
            <w:tcW w:type="dxa" w:w="4320"/>
          </w:tcPr>
          <w:p>
            <w:r>
              <w:rPr>
                <w:rFonts w:ascii="Microsoft YaHei" w:hAnsi="Microsoft YaHei" w:eastAsia="Microsoft YaHei"/>
              </w:rPr>
              <w:t>游戏类型</w:t>
            </w:r>
          </w:p>
        </w:tc>
        <w:tc>
          <w:tcPr>
            <w:tcW w:type="dxa" w:w="4320"/>
          </w:tcPr>
          <w:p>
            <w:r>
              <w:rPr>
                <w:rFonts w:ascii="Microsoft YaHei" w:hAnsi="Microsoft YaHei" w:eastAsia="Microsoft YaHei"/>
              </w:rPr>
              <w:t>2D俯视角JRPG</w:t>
            </w:r>
          </w:p>
        </w:tc>
      </w:tr>
      <w:tr>
        <w:tc>
          <w:tcPr>
            <w:tcW w:type="dxa" w:w="4320"/>
          </w:tcPr>
          <w:p>
            <w:r>
              <w:rPr>
                <w:rFonts w:ascii="Microsoft YaHei" w:hAnsi="Microsoft YaHei" w:eastAsia="Microsoft YaHei"/>
              </w:rPr>
              <w:t>美术风格</w:t>
            </w:r>
          </w:p>
        </w:tc>
        <w:tc>
          <w:tcPr>
            <w:tcW w:type="dxa" w:w="4320"/>
          </w:tcPr>
          <w:p>
            <w:r>
              <w:rPr>
                <w:rFonts w:ascii="Microsoft YaHei" w:hAnsi="Microsoft YaHei" w:eastAsia="Microsoft YaHei"/>
              </w:rPr>
              <w:t>中式水墨武侠 + 萌系福瑞</w:t>
            </w:r>
          </w:p>
        </w:tc>
      </w:tr>
      <w:tr>
        <w:tc>
          <w:tcPr>
            <w:tcW w:type="dxa" w:w="4320"/>
          </w:tcPr>
          <w:p>
            <w:r>
              <w:rPr>
                <w:rFonts w:ascii="Microsoft YaHei" w:hAnsi="Microsoft YaHei" w:eastAsia="Microsoft YaHei"/>
              </w:rPr>
              <w:t>目标平台</w:t>
            </w:r>
          </w:p>
        </w:tc>
        <w:tc>
          <w:tcPr>
            <w:tcW w:type="dxa" w:w="4320"/>
          </w:tcPr>
          <w:p>
            <w:r>
              <w:rPr>
                <w:rFonts w:ascii="Microsoft YaHei" w:hAnsi="Microsoft YaHei" w:eastAsia="Microsoft YaHei"/>
              </w:rPr>
              <w:t>PC / 主机 / 移动端</w:t>
            </w:r>
          </w:p>
        </w:tc>
      </w:tr>
      <w:tr>
        <w:tc>
          <w:tcPr>
            <w:tcW w:type="dxa" w:w="4320"/>
          </w:tcPr>
          <w:p>
            <w:r>
              <w:rPr>
                <w:rFonts w:ascii="Microsoft YaHei" w:hAnsi="Microsoft YaHei" w:eastAsia="Microsoft YaHei"/>
              </w:rPr>
              <w:t>游戏体量</w:t>
            </w:r>
          </w:p>
        </w:tc>
        <w:tc>
          <w:tcPr>
            <w:tcW w:type="dxa" w:w="4320"/>
          </w:tcPr>
          <w:p>
            <w:r>
              <w:rPr>
                <w:rFonts w:ascii="Microsoft YaHei" w:hAnsi="Microsoft YaHei" w:eastAsia="Microsoft YaHei"/>
              </w:rPr>
              <w:t>主线25-30小时，支线20+小时</w:t>
            </w:r>
          </w:p>
        </w:tc>
      </w:tr>
    </w:tbl>
    <w:p>
      <w:r>
        <w:rPr>
          <w:rFonts w:ascii="Microsoft YaHei" w:hAnsi="Microsoft YaHei" w:eastAsia="Microsoft YaHei"/>
        </w:rPr>
        <w:t>玩家扮演头戴熊猫面具的少年侠客竹头，从偏僻的竹林村庄出发，踏遍山川江湖。以竹为剑、以露为药、以笋为粮，在两位福瑞挚友白狐苍耳与青蛇青绾的陪伴下，书写一段笑中带泪的江湖传奇。</w:t>
      </w:r>
    </w:p>
    <w:p>
      <w:r>
        <w:rPr>
          <w:rFonts w:ascii="Microsoft YaHei" w:hAnsi="Microsoft YaHei" w:eastAsia="Microsoft YaHei"/>
        </w:rPr>
        <w:t>游戏涵盖六大区域，其中第四章竹龙会城引入完整帮派系统。</w:t>
      </w:r>
    </w:p>
    <w:p>
      <w:pPr>
        <w:pStyle w:val="Heading2"/>
      </w:pPr>
      <w:r>
        <w:rPr>
          <w:rFonts w:ascii="Microsoft YaHei" w:hAnsi="Microsoft YaHei" w:eastAsia="Microsoft YaHei"/>
        </w:rPr>
        <w:t>核心卖点</w:t>
      </w:r>
    </w:p>
    <w:p>
      <w:pPr>
        <w:pStyle w:val="ListBullet"/>
      </w:pPr>
      <w:r>
        <w:rPr>
          <w:rFonts w:ascii="Microsoft YaHei" w:hAnsi="Microsoft YaHei" w:eastAsia="Microsoft YaHei"/>
        </w:rPr>
        <w:t>全竹系武器体系：十余种竹竿，从毛竹棍到天竹圣杖</w:t>
      </w:r>
    </w:p>
    <w:p>
      <w:pPr>
        <w:pStyle w:val="ListBullet"/>
      </w:pPr>
      <w:r>
        <w:rPr>
          <w:rFonts w:ascii="Microsoft YaHei" w:hAnsi="Microsoft YaHei" w:eastAsia="Microsoft YaHei"/>
        </w:rPr>
        <w:t>双主角协同作战：白狐苍耳与青蛇青绾常驻伴侣，战斗中并肩杀敌</w:t>
      </w:r>
    </w:p>
    <w:p>
      <w:pPr>
        <w:pStyle w:val="ListBullet"/>
      </w:pPr>
      <w:r>
        <w:rPr>
          <w:rFonts w:ascii="Microsoft YaHei" w:hAnsi="Microsoft YaHei" w:eastAsia="Microsoft YaHei"/>
        </w:rPr>
        <w:t>帮派系统：竹龙会城中建立势力，帮派火拼占地盘，改写城主命运</w:t>
      </w:r>
    </w:p>
    <w:p>
      <w:pPr>
        <w:pStyle w:val="ListBullet"/>
      </w:pPr>
      <w:r>
        <w:rPr>
          <w:rFonts w:ascii="Microsoft YaHei" w:hAnsi="Microsoft YaHei" w:eastAsia="Microsoft YaHei"/>
        </w:rPr>
        <w:t>物种村群系统：按物种划分家族村落，有敌有友</w:t>
      </w:r>
    </w:p>
    <w:p>
      <w:pPr>
        <w:pStyle w:val="ListBullet"/>
      </w:pPr>
      <w:r>
        <w:rPr>
          <w:rFonts w:ascii="Microsoft YaHei" w:hAnsi="Microsoft YaHei" w:eastAsia="Microsoft YaHei"/>
        </w:rPr>
        <w:t>竹系炼药系统：竹笋乘竹露组合配方，120+种药剂</w:t>
      </w:r>
    </w:p>
    <w:p>
      <w:pPr>
        <w:pStyle w:val="ListBullet"/>
      </w:pPr>
      <w:r>
        <w:rPr>
          <w:rFonts w:ascii="Microsoft YaHei" w:hAnsi="Microsoft YaHei" w:eastAsia="Microsoft YaHei"/>
        </w:rPr>
        <w:t>秘境闯关技能解锁：挑战各地秘境关卡，习得独门武学</w:t>
      </w:r>
    </w:p>
    <w:p>
      <w:pPr>
        <w:pStyle w:val="ListBullet"/>
      </w:pPr>
      <w:r>
        <w:rPr>
          <w:rFonts w:ascii="Microsoft YaHei" w:hAnsi="Microsoft YaHei" w:eastAsia="Microsoft YaHei"/>
        </w:rPr>
        <w:t>水墨国风美术：手绘水墨场景 + 萌系福瑞角色</w:t>
      </w:r>
    </w:p>
    <w:p>
      <w:r>
        <w:br w:type="page"/>
      </w:r>
    </w:p>
    <w:p>
      <w:pPr>
        <w:pStyle w:val="Heading1"/>
      </w:pPr>
      <w:r>
        <w:rPr>
          <w:rFonts w:ascii="Microsoft YaHei" w:hAnsi="Microsoft YaHei" w:eastAsia="Microsoft YaHei"/>
        </w:rPr>
        <w:t>二、世界观与地图</w:t>
      </w:r>
    </w:p>
    <w:p>
      <w:r>
        <w:rPr>
          <w:rFonts w:ascii="Microsoft YaHei" w:hAnsi="Microsoft YaHei" w:eastAsia="Microsoft YaHei"/>
        </w:rPr>
        <w:t>游戏发生在名为竹洲的架空大陆，山川秀丽竹林遍布。居民为各类福瑞，拥有兽耳尾巴与人形身躯。村落按物种划分：友好势力（营地/安全点）与敌对势力（精英怪/BOSS）。共六大区域，竹龙会城最大最复杂。</w:t>
      </w:r>
    </w:p>
    <w:p>
      <w:pPr>
        <w:pStyle w:val="Heading2"/>
      </w:pPr>
      <w:r>
        <w:rPr>
          <w:rFonts w:ascii="Microsoft YaHei" w:hAnsi="Microsoft YaHei" w:eastAsia="Microsoft YaHei"/>
        </w:rPr>
        <w:t>青竹原野（第一章·新手区）</w:t>
      </w:r>
    </w:p>
    <w:p>
      <w:r>
        <w:rPr>
          <w:rFonts w:ascii="Microsoft YaHei" w:hAnsi="Microsoft YaHei" w:eastAsia="Microsoft YaHei"/>
        </w:rPr>
        <w:t>主角故乡，毛竹林海气候温润。</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项目</w:t>
            </w:r>
          </w:p>
        </w:tc>
        <w:tc>
          <w:tcPr>
            <w:tcW w:type="dxa" w:w="4320"/>
          </w:tcPr>
          <w:p>
            <w:r>
              <w:rPr>
                <w:rFonts w:ascii="Microsoft YaHei" w:hAnsi="Microsoft YaHei" w:eastAsia="Microsoft YaHei"/>
                <w:b/>
              </w:rPr>
              <w:t>内容</w:t>
            </w:r>
          </w:p>
        </w:tc>
      </w:tr>
      <w:tr>
        <w:tc>
          <w:tcPr>
            <w:tcW w:type="dxa" w:w="4320"/>
          </w:tcPr>
          <w:p>
            <w:r>
              <w:rPr>
                <w:rFonts w:ascii="Microsoft YaHei" w:hAnsi="Microsoft YaHei" w:eastAsia="Microsoft YaHei"/>
              </w:rPr>
              <w:t>主要物种</w:t>
            </w:r>
          </w:p>
        </w:tc>
        <w:tc>
          <w:tcPr>
            <w:tcW w:type="dxa" w:w="4320"/>
          </w:tcPr>
          <w:p>
            <w:r>
              <w:rPr>
                <w:rFonts w:ascii="Microsoft YaHei" w:hAnsi="Microsoft YaHei" w:eastAsia="Microsoft YaHei"/>
              </w:rPr>
              <w:t>熊猫族、兔族</w:t>
            </w:r>
          </w:p>
        </w:tc>
      </w:tr>
      <w:tr>
        <w:tc>
          <w:tcPr>
            <w:tcW w:type="dxa" w:w="4320"/>
          </w:tcPr>
          <w:p>
            <w:r>
              <w:rPr>
                <w:rFonts w:ascii="Microsoft YaHei" w:hAnsi="Microsoft YaHei" w:eastAsia="Microsoft YaHei"/>
              </w:rPr>
              <w:t>敌对势力</w:t>
            </w:r>
          </w:p>
        </w:tc>
        <w:tc>
          <w:tcPr>
            <w:tcW w:type="dxa" w:w="4320"/>
          </w:tcPr>
          <w:p>
            <w:r>
              <w:rPr>
                <w:rFonts w:ascii="Microsoft YaHei" w:hAnsi="Microsoft YaHei" w:eastAsia="Microsoft YaHei"/>
              </w:rPr>
              <w:t>枯竹盟猪卫队</w:t>
            </w:r>
          </w:p>
        </w:tc>
      </w:tr>
      <w:tr>
        <w:tc>
          <w:tcPr>
            <w:tcW w:type="dxa" w:w="4320"/>
          </w:tcPr>
          <w:p>
            <w:r>
              <w:rPr>
                <w:rFonts w:ascii="Microsoft YaHei" w:hAnsi="Microsoft YaHei" w:eastAsia="Microsoft YaHei"/>
              </w:rPr>
              <w:t>友好势力</w:t>
            </w:r>
          </w:p>
        </w:tc>
        <w:tc>
          <w:tcPr>
            <w:tcW w:type="dxa" w:w="4320"/>
          </w:tcPr>
          <w:p>
            <w:r>
              <w:rPr>
                <w:rFonts w:ascii="Microsoft YaHei" w:hAnsi="Microsoft YaHei" w:eastAsia="Microsoft YaHei"/>
              </w:rPr>
              <w:t>青竹村（豪华营地）、玉兔村（药材商人）</w:t>
            </w:r>
          </w:p>
        </w:tc>
      </w:tr>
      <w:tr>
        <w:tc>
          <w:tcPr>
            <w:tcW w:type="dxa" w:w="4320"/>
          </w:tcPr>
          <w:p>
            <w:r>
              <w:rPr>
                <w:rFonts w:ascii="Microsoft YaHei" w:hAnsi="Microsoft YaHei" w:eastAsia="Microsoft YaHei"/>
              </w:rPr>
              <w:t>小怪</w:t>
            </w:r>
          </w:p>
        </w:tc>
        <w:tc>
          <w:tcPr>
            <w:tcW w:type="dxa" w:w="4320"/>
          </w:tcPr>
          <w:p>
            <w:r>
              <w:rPr>
                <w:rFonts w:ascii="Microsoft YaHei" w:hAnsi="Microsoft YaHei" w:eastAsia="Microsoft YaHei"/>
              </w:rPr>
              <w:t>野猪斥候、竹叶蛾、枯竹藤妖</w:t>
            </w:r>
          </w:p>
        </w:tc>
      </w:tr>
      <w:tr>
        <w:tc>
          <w:tcPr>
            <w:tcW w:type="dxa" w:w="4320"/>
          </w:tcPr>
          <w:p>
            <w:r>
              <w:rPr>
                <w:rFonts w:ascii="Microsoft YaHei" w:hAnsi="Microsoft YaHei" w:eastAsia="Microsoft YaHei"/>
              </w:rPr>
              <w:t>精英怪</w:t>
            </w:r>
          </w:p>
        </w:tc>
        <w:tc>
          <w:tcPr>
            <w:tcW w:type="dxa" w:w="4320"/>
          </w:tcPr>
          <w:p>
            <w:r>
              <w:rPr>
                <w:rFonts w:ascii="Microsoft YaHei" w:hAnsi="Microsoft YaHei" w:eastAsia="Microsoft YaHei"/>
              </w:rPr>
              <w:t>猪卫长（践踏）、鹰隼猎手（空中）</w:t>
            </w:r>
          </w:p>
        </w:tc>
      </w:tr>
      <w:tr>
        <w:tc>
          <w:tcPr>
            <w:tcW w:type="dxa" w:w="4320"/>
          </w:tcPr>
          <w:p>
            <w:r>
              <w:rPr>
                <w:rFonts w:ascii="Microsoft YaHei" w:hAnsi="Microsoft YaHei" w:eastAsia="Microsoft YaHei"/>
              </w:rPr>
              <w:t>BOSS</w:t>
            </w:r>
          </w:p>
        </w:tc>
        <w:tc>
          <w:tcPr>
            <w:tcW w:type="dxa" w:w="4320"/>
          </w:tcPr>
          <w:p>
            <w:r>
              <w:rPr>
                <w:rFonts w:ascii="Microsoft YaHei" w:hAnsi="Microsoft YaHei" w:eastAsia="Microsoft YaHei"/>
              </w:rPr>
              <w:t>黑甲猪卫队长（第一章BOSS）</w:t>
            </w:r>
          </w:p>
        </w:tc>
      </w:tr>
      <w:tr>
        <w:tc>
          <w:tcPr>
            <w:tcW w:type="dxa" w:w="4320"/>
          </w:tcPr>
          <w:p>
            <w:r>
              <w:rPr>
                <w:rFonts w:ascii="Microsoft YaHei" w:hAnsi="Microsoft YaHei" w:eastAsia="Microsoft YaHei"/>
              </w:rPr>
              <w:t>环境特色</w:t>
            </w:r>
          </w:p>
        </w:tc>
        <w:tc>
          <w:tcPr>
            <w:tcW w:type="dxa" w:w="4320"/>
          </w:tcPr>
          <w:p>
            <w:r>
              <w:rPr>
                <w:rFonts w:ascii="Microsoft YaHei" w:hAnsi="Microsoft YaHei" w:eastAsia="Microsoft YaHei"/>
              </w:rPr>
              <w:t>密集竹林、古桥流水</w:t>
            </w:r>
          </w:p>
        </w:tc>
      </w:tr>
      <w:tr>
        <w:tc>
          <w:tcPr>
            <w:tcW w:type="dxa" w:w="4320"/>
          </w:tcPr>
          <w:p>
            <w:r>
              <w:rPr>
                <w:rFonts w:ascii="Microsoft YaHei" w:hAnsi="Microsoft YaHei" w:eastAsia="Microsoft YaHei"/>
              </w:rPr>
              <w:t>产出</w:t>
            </w:r>
          </w:p>
        </w:tc>
        <w:tc>
          <w:tcPr>
            <w:tcW w:type="dxa" w:w="4320"/>
          </w:tcPr>
          <w:p>
            <w:r>
              <w:rPr>
                <w:rFonts w:ascii="Microsoft YaHei" w:hAnsi="Microsoft YaHei" w:eastAsia="Microsoft YaHei"/>
              </w:rPr>
              <w:t>毛竹竿、毛竹笋</w:t>
            </w:r>
          </w:p>
        </w:tc>
      </w:tr>
      <w:tr>
        <w:tc>
          <w:tcPr>
            <w:tcW w:type="dxa" w:w="4320"/>
          </w:tcPr>
          <w:p/>
        </w:tc>
        <w:tc>
          <w:tcPr>
            <w:tcW w:type="dxa" w:w="4320"/>
          </w:tcPr>
          <w:p/>
        </w:tc>
      </w:tr>
    </w:tbl>
    <w:p>
      <w:pPr>
        <w:pStyle w:val="Heading2"/>
      </w:pPr>
      <w:r>
        <w:rPr>
          <w:rFonts w:ascii="Microsoft YaHei" w:hAnsi="Microsoft YaHei" w:eastAsia="Microsoft YaHei"/>
        </w:rPr>
        <w:t>云雾峰岭（第二章·进阶区）</w:t>
      </w:r>
    </w:p>
    <w:p>
      <w:r>
        <w:rPr>
          <w:rFonts w:ascii="Microsoft YaHei" w:hAnsi="Microsoft YaHei" w:eastAsia="Microsoft YaHei"/>
        </w:rPr>
        <w:t>连绵高山常年云雾缭绕，珍稀紫竹方竹。</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项目</w:t>
            </w:r>
          </w:p>
        </w:tc>
        <w:tc>
          <w:tcPr>
            <w:tcW w:type="dxa" w:w="4320"/>
          </w:tcPr>
          <w:p>
            <w:r>
              <w:rPr>
                <w:rFonts w:ascii="Microsoft YaHei" w:hAnsi="Microsoft YaHei" w:eastAsia="Microsoft YaHei"/>
                <w:b/>
              </w:rPr>
              <w:t>内容</w:t>
            </w:r>
          </w:p>
        </w:tc>
      </w:tr>
      <w:tr>
        <w:tc>
          <w:tcPr>
            <w:tcW w:type="dxa" w:w="4320"/>
          </w:tcPr>
          <w:p>
            <w:r>
              <w:rPr>
                <w:rFonts w:ascii="Microsoft YaHei" w:hAnsi="Microsoft YaHei" w:eastAsia="Microsoft YaHei"/>
              </w:rPr>
              <w:t>主要物种</w:t>
            </w:r>
          </w:p>
        </w:tc>
        <w:tc>
          <w:tcPr>
            <w:tcW w:type="dxa" w:w="4320"/>
          </w:tcPr>
          <w:p>
            <w:r>
              <w:rPr>
                <w:rFonts w:ascii="Microsoft YaHei" w:hAnsi="Microsoft YaHei" w:eastAsia="Microsoft YaHei"/>
              </w:rPr>
              <w:t>狐族、蛇族、鹰族</w:t>
            </w:r>
          </w:p>
        </w:tc>
      </w:tr>
      <w:tr>
        <w:tc>
          <w:tcPr>
            <w:tcW w:type="dxa" w:w="4320"/>
          </w:tcPr>
          <w:p>
            <w:r>
              <w:rPr>
                <w:rFonts w:ascii="Microsoft YaHei" w:hAnsi="Microsoft YaHei" w:eastAsia="Microsoft YaHei"/>
              </w:rPr>
              <w:t>敌对势力</w:t>
            </w:r>
          </w:p>
        </w:tc>
        <w:tc>
          <w:tcPr>
            <w:tcW w:type="dxa" w:w="4320"/>
          </w:tcPr>
          <w:p>
            <w:r>
              <w:rPr>
                <w:rFonts w:ascii="Microsoft YaHei" w:hAnsi="Microsoft YaHei" w:eastAsia="Microsoft YaHei"/>
              </w:rPr>
              <w:t>雾影帮（黑帮）</w:t>
            </w:r>
          </w:p>
        </w:tc>
      </w:tr>
      <w:tr>
        <w:tc>
          <w:tcPr>
            <w:tcW w:type="dxa" w:w="4320"/>
          </w:tcPr>
          <w:p>
            <w:r>
              <w:rPr>
                <w:rFonts w:ascii="Microsoft YaHei" w:hAnsi="Microsoft YaHei" w:eastAsia="Microsoft YaHei"/>
              </w:rPr>
              <w:t>友好势力</w:t>
            </w:r>
          </w:p>
        </w:tc>
        <w:tc>
          <w:tcPr>
            <w:tcW w:type="dxa" w:w="4320"/>
          </w:tcPr>
          <w:p>
            <w:r>
              <w:rPr>
                <w:rFonts w:ascii="Microsoft YaHei" w:hAnsi="Microsoft YaHei" w:eastAsia="Microsoft YaHei"/>
              </w:rPr>
              <w:t>白狐山寨（安全点）、凌云观</w:t>
            </w:r>
          </w:p>
        </w:tc>
      </w:tr>
      <w:tr>
        <w:tc>
          <w:tcPr>
            <w:tcW w:type="dxa" w:w="4320"/>
          </w:tcPr>
          <w:p>
            <w:r>
              <w:rPr>
                <w:rFonts w:ascii="Microsoft YaHei" w:hAnsi="Microsoft YaHei" w:eastAsia="Microsoft YaHei"/>
              </w:rPr>
              <w:t>小怪</w:t>
            </w:r>
          </w:p>
        </w:tc>
        <w:tc>
          <w:tcPr>
            <w:tcW w:type="dxa" w:w="4320"/>
          </w:tcPr>
          <w:p>
            <w:r>
              <w:rPr>
                <w:rFonts w:ascii="Microsoft YaHei" w:hAnsi="Microsoft YaHei" w:eastAsia="Microsoft YaHei"/>
              </w:rPr>
              <w:t>石甲蜈蚣、雾隐蝙蝠、山魈猿猴</w:t>
            </w:r>
          </w:p>
        </w:tc>
      </w:tr>
      <w:tr>
        <w:tc>
          <w:tcPr>
            <w:tcW w:type="dxa" w:w="4320"/>
          </w:tcPr>
          <w:p>
            <w:r>
              <w:rPr>
                <w:rFonts w:ascii="Microsoft YaHei" w:hAnsi="Microsoft YaHei" w:eastAsia="Microsoft YaHei"/>
              </w:rPr>
              <w:t>精英怪</w:t>
            </w:r>
          </w:p>
        </w:tc>
        <w:tc>
          <w:tcPr>
            <w:tcW w:type="dxa" w:w="4320"/>
          </w:tcPr>
          <w:p>
            <w:r>
              <w:rPr>
                <w:rFonts w:ascii="Microsoft YaHei" w:hAnsi="Microsoft YaHei" w:eastAsia="Microsoft YaHei"/>
              </w:rPr>
              <w:t>雾狐术士（幻术）、暴风鹰王（空中）</w:t>
            </w:r>
          </w:p>
        </w:tc>
      </w:tr>
      <w:tr>
        <w:tc>
          <w:tcPr>
            <w:tcW w:type="dxa" w:w="4320"/>
          </w:tcPr>
          <w:p>
            <w:r>
              <w:rPr>
                <w:rFonts w:ascii="Microsoft YaHei" w:hAnsi="Microsoft YaHei" w:eastAsia="Microsoft YaHei"/>
              </w:rPr>
              <w:t>BOSS</w:t>
            </w:r>
          </w:p>
        </w:tc>
        <w:tc>
          <w:tcPr>
            <w:tcW w:type="dxa" w:w="4320"/>
          </w:tcPr>
          <w:p>
            <w:r>
              <w:rPr>
                <w:rFonts w:ascii="Microsoft YaHei" w:hAnsi="Microsoft YaHei" w:eastAsia="Microsoft YaHei"/>
              </w:rPr>
              <w:t>雾影帮主玄墨（第二章BOSS）</w:t>
            </w:r>
          </w:p>
        </w:tc>
      </w:tr>
      <w:tr>
        <w:tc>
          <w:tcPr>
            <w:tcW w:type="dxa" w:w="4320"/>
          </w:tcPr>
          <w:p>
            <w:r>
              <w:rPr>
                <w:rFonts w:ascii="Microsoft YaHei" w:hAnsi="Microsoft YaHei" w:eastAsia="Microsoft YaHei"/>
              </w:rPr>
              <w:t>环境特色</w:t>
            </w:r>
          </w:p>
        </w:tc>
        <w:tc>
          <w:tcPr>
            <w:tcW w:type="dxa" w:w="4320"/>
          </w:tcPr>
          <w:p>
            <w:r>
              <w:rPr>
                <w:rFonts w:ascii="Microsoft YaHei" w:hAnsi="Microsoft YaHei" w:eastAsia="Microsoft YaHei"/>
              </w:rPr>
              <w:t>高山栈道、紫竹林秘境</w:t>
            </w:r>
          </w:p>
        </w:tc>
      </w:tr>
      <w:tr>
        <w:tc>
          <w:tcPr>
            <w:tcW w:type="dxa" w:w="4320"/>
          </w:tcPr>
          <w:p>
            <w:r>
              <w:rPr>
                <w:rFonts w:ascii="Microsoft YaHei" w:hAnsi="Microsoft YaHei" w:eastAsia="Microsoft YaHei"/>
              </w:rPr>
              <w:t>产出</w:t>
            </w:r>
          </w:p>
        </w:tc>
        <w:tc>
          <w:tcPr>
            <w:tcW w:type="dxa" w:w="4320"/>
          </w:tcPr>
          <w:p>
            <w:r>
              <w:rPr>
                <w:rFonts w:ascii="Microsoft YaHei" w:hAnsi="Microsoft YaHei" w:eastAsia="Microsoft YaHei"/>
              </w:rPr>
              <w:t>紫竹长杖、方竹铁棒</w:t>
            </w:r>
          </w:p>
        </w:tc>
      </w:tr>
      <w:tr>
        <w:tc>
          <w:tcPr>
            <w:tcW w:type="dxa" w:w="4320"/>
          </w:tcPr>
          <w:p/>
        </w:tc>
        <w:tc>
          <w:tcPr>
            <w:tcW w:type="dxa" w:w="4320"/>
          </w:tcPr>
          <w:p/>
        </w:tc>
      </w:tr>
    </w:tbl>
    <w:p>
      <w:pPr>
        <w:pStyle w:val="Heading2"/>
      </w:pPr>
      <w:r>
        <w:rPr>
          <w:rFonts w:ascii="Microsoft YaHei" w:hAnsi="Microsoft YaHei" w:eastAsia="Microsoft YaHei"/>
        </w:rPr>
        <w:t>碧波水乡（第三章·繁华区）</w:t>
      </w:r>
    </w:p>
    <w:p>
      <w:r>
        <w:rPr>
          <w:rFonts w:ascii="Microsoft YaHei" w:hAnsi="Microsoft YaHei" w:eastAsia="Microsoft YaHei"/>
        </w:rPr>
        <w:t>江南水镇风格商贸繁荣水道纵横。</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项目</w:t>
            </w:r>
          </w:p>
        </w:tc>
        <w:tc>
          <w:tcPr>
            <w:tcW w:type="dxa" w:w="4320"/>
          </w:tcPr>
          <w:p>
            <w:r>
              <w:rPr>
                <w:rFonts w:ascii="Microsoft YaHei" w:hAnsi="Microsoft YaHei" w:eastAsia="Microsoft YaHei"/>
                <w:b/>
              </w:rPr>
              <w:t>内容</w:t>
            </w:r>
          </w:p>
        </w:tc>
      </w:tr>
      <w:tr>
        <w:tc>
          <w:tcPr>
            <w:tcW w:type="dxa" w:w="4320"/>
          </w:tcPr>
          <w:p>
            <w:r>
              <w:rPr>
                <w:rFonts w:ascii="Microsoft YaHei" w:hAnsi="Microsoft YaHei" w:eastAsia="Microsoft YaHei"/>
              </w:rPr>
              <w:t>主要物种</w:t>
            </w:r>
          </w:p>
        </w:tc>
        <w:tc>
          <w:tcPr>
            <w:tcW w:type="dxa" w:w="4320"/>
          </w:tcPr>
          <w:p>
            <w:r>
              <w:rPr>
                <w:rFonts w:ascii="Microsoft YaHei" w:hAnsi="Microsoft YaHei" w:eastAsia="Microsoft YaHei"/>
              </w:rPr>
              <w:t>蛇族、幼龙族、鸭族、龟族</w:t>
            </w:r>
          </w:p>
        </w:tc>
      </w:tr>
      <w:tr>
        <w:tc>
          <w:tcPr>
            <w:tcW w:type="dxa" w:w="4320"/>
          </w:tcPr>
          <w:p>
            <w:r>
              <w:rPr>
                <w:rFonts w:ascii="Microsoft YaHei" w:hAnsi="Microsoft YaHei" w:eastAsia="Microsoft YaHei"/>
              </w:rPr>
              <w:t>敌对势力</w:t>
            </w:r>
          </w:p>
        </w:tc>
        <w:tc>
          <w:tcPr>
            <w:tcW w:type="dxa" w:w="4320"/>
          </w:tcPr>
          <w:p>
            <w:r>
              <w:rPr>
                <w:rFonts w:ascii="Microsoft YaHei" w:hAnsi="Microsoft YaHei" w:eastAsia="Microsoft YaHei"/>
              </w:rPr>
              <w:t>水妖殿，暗流帮</w:t>
            </w:r>
          </w:p>
        </w:tc>
      </w:tr>
      <w:tr>
        <w:tc>
          <w:tcPr>
            <w:tcW w:type="dxa" w:w="4320"/>
          </w:tcPr>
          <w:p>
            <w:r>
              <w:rPr>
                <w:rFonts w:ascii="Microsoft YaHei" w:hAnsi="Microsoft YaHei" w:eastAsia="Microsoft YaHei"/>
              </w:rPr>
              <w:t>友好势力</w:t>
            </w:r>
          </w:p>
        </w:tc>
        <w:tc>
          <w:tcPr>
            <w:tcW w:type="dxa" w:w="4320"/>
          </w:tcPr>
          <w:p>
            <w:r>
              <w:rPr>
                <w:rFonts w:ascii="Microsoft YaHei" w:hAnsi="Microsoft YaHei" w:eastAsia="Microsoft YaHei"/>
              </w:rPr>
              <w:t>青绾镇（豪华营地）、长寿村</w:t>
            </w:r>
          </w:p>
        </w:tc>
      </w:tr>
      <w:tr>
        <w:tc>
          <w:tcPr>
            <w:tcW w:type="dxa" w:w="4320"/>
          </w:tcPr>
          <w:p>
            <w:r>
              <w:rPr>
                <w:rFonts w:ascii="Microsoft YaHei" w:hAnsi="Microsoft YaHei" w:eastAsia="Microsoft YaHei"/>
              </w:rPr>
              <w:t>小怪</w:t>
            </w:r>
          </w:p>
        </w:tc>
        <w:tc>
          <w:tcPr>
            <w:tcW w:type="dxa" w:w="4320"/>
          </w:tcPr>
          <w:p>
            <w:r>
              <w:rPr>
                <w:rFonts w:ascii="Microsoft YaHei" w:hAnsi="Microsoft YaHei" w:eastAsia="Microsoft YaHei"/>
              </w:rPr>
              <w:t>水草妖、水蚊群、泥鳅精</w:t>
            </w:r>
          </w:p>
        </w:tc>
      </w:tr>
      <w:tr>
        <w:tc>
          <w:tcPr>
            <w:tcW w:type="dxa" w:w="4320"/>
          </w:tcPr>
          <w:p>
            <w:r>
              <w:rPr>
                <w:rFonts w:ascii="Microsoft YaHei" w:hAnsi="Microsoft YaHei" w:eastAsia="Microsoft YaHei"/>
              </w:rPr>
              <w:t>精英怪</w:t>
            </w:r>
          </w:p>
        </w:tc>
        <w:tc>
          <w:tcPr>
            <w:tcW w:type="dxa" w:w="4320"/>
          </w:tcPr>
          <w:p>
            <w:r>
              <w:rPr>
                <w:rFonts w:ascii="Microsoft YaHei" w:hAnsi="Microsoft YaHei" w:eastAsia="Microsoft YaHei"/>
              </w:rPr>
              <w:t>水妖祭司（法系）、暗流首领（刺客）</w:t>
            </w:r>
          </w:p>
        </w:tc>
      </w:tr>
      <w:tr>
        <w:tc>
          <w:tcPr>
            <w:tcW w:type="dxa" w:w="4320"/>
          </w:tcPr>
          <w:p>
            <w:r>
              <w:rPr>
                <w:rFonts w:ascii="Microsoft YaHei" w:hAnsi="Microsoft YaHei" w:eastAsia="Microsoft YaHei"/>
              </w:rPr>
              <w:t>BOSS</w:t>
            </w:r>
          </w:p>
        </w:tc>
        <w:tc>
          <w:tcPr>
            <w:tcW w:type="dxa" w:w="4320"/>
          </w:tcPr>
          <w:p>
            <w:r>
              <w:rPr>
                <w:rFonts w:ascii="Microsoft YaHei" w:hAnsi="Microsoft YaHei" w:eastAsia="Microsoft YaHei"/>
              </w:rPr>
              <w:t>水妖殿主红菱（第三章BOSS）</w:t>
            </w:r>
          </w:p>
        </w:tc>
      </w:tr>
      <w:tr>
        <w:tc>
          <w:tcPr>
            <w:tcW w:type="dxa" w:w="4320"/>
          </w:tcPr>
          <w:p>
            <w:r>
              <w:rPr>
                <w:rFonts w:ascii="Microsoft YaHei" w:hAnsi="Microsoft YaHei" w:eastAsia="Microsoft YaHei"/>
              </w:rPr>
              <w:t>环境特色</w:t>
            </w:r>
          </w:p>
        </w:tc>
        <w:tc>
          <w:tcPr>
            <w:tcW w:type="dxa" w:w="4320"/>
          </w:tcPr>
          <w:p>
            <w:r>
              <w:rPr>
                <w:rFonts w:ascii="Microsoft YaHei" w:hAnsi="Microsoft YaHei" w:eastAsia="Microsoft YaHei"/>
              </w:rPr>
              <w:t>水上战斗、水下密道、繁华夜市</w:t>
            </w:r>
          </w:p>
        </w:tc>
      </w:tr>
      <w:tr>
        <w:tc>
          <w:tcPr>
            <w:tcW w:type="dxa" w:w="4320"/>
          </w:tcPr>
          <w:p>
            <w:r>
              <w:rPr>
                <w:rFonts w:ascii="Microsoft YaHei" w:hAnsi="Microsoft YaHei" w:eastAsia="Microsoft YaHei"/>
              </w:rPr>
              <w:t>产出</w:t>
            </w:r>
          </w:p>
        </w:tc>
        <w:tc>
          <w:tcPr>
            <w:tcW w:type="dxa" w:w="4320"/>
          </w:tcPr>
          <w:p>
            <w:r>
              <w:rPr>
                <w:rFonts w:ascii="Microsoft YaHei" w:hAnsi="Microsoft YaHei" w:eastAsia="Microsoft YaHei"/>
              </w:rPr>
              <w:t>水竹软鞭、慈竹双节棍</w:t>
            </w:r>
          </w:p>
        </w:tc>
      </w:tr>
      <w:tr>
        <w:tc>
          <w:tcPr>
            <w:tcW w:type="dxa" w:w="4320"/>
          </w:tcPr>
          <w:p/>
        </w:tc>
        <w:tc>
          <w:tcPr>
            <w:tcW w:type="dxa" w:w="4320"/>
          </w:tcPr>
          <w:p/>
        </w:tc>
      </w:tr>
    </w:tbl>
    <w:p>
      <w:pPr>
        <w:pStyle w:val="Heading2"/>
      </w:pPr>
      <w:r>
        <w:rPr>
          <w:rFonts w:ascii="Microsoft YaHei" w:hAnsi="Microsoft YaHei" w:eastAsia="Microsoft YaHei"/>
        </w:rPr>
        <w:t>竹龙会城（第四章·混乱都市）</w:t>
      </w:r>
    </w:p>
    <w:p>
      <w:r>
        <w:rPr>
          <w:rFonts w:ascii="Microsoft YaHei" w:hAnsi="Microsoft YaHei" w:eastAsia="Microsoft YaHei"/>
        </w:rPr>
        <w:t>竹洲最大地下江湖城市龙蛇混杂，黑市帮派酒楼林立，最大交易市场与角力场。各路势力明争暗斗，主角可建立帮派掀起腥风血雨。</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项目</w:t>
            </w:r>
          </w:p>
        </w:tc>
        <w:tc>
          <w:tcPr>
            <w:tcW w:type="dxa" w:w="4320"/>
          </w:tcPr>
          <w:p>
            <w:r>
              <w:rPr>
                <w:rFonts w:ascii="Microsoft YaHei" w:hAnsi="Microsoft YaHei" w:eastAsia="Microsoft YaHei"/>
                <w:b/>
              </w:rPr>
              <w:t>内容</w:t>
            </w:r>
          </w:p>
        </w:tc>
      </w:tr>
      <w:tr>
        <w:tc>
          <w:tcPr>
            <w:tcW w:type="dxa" w:w="4320"/>
          </w:tcPr>
          <w:p>
            <w:r>
              <w:rPr>
                <w:rFonts w:ascii="Microsoft YaHei" w:hAnsi="Microsoft YaHei" w:eastAsia="Microsoft YaHei"/>
              </w:rPr>
              <w:t>主要物种</w:t>
            </w:r>
          </w:p>
        </w:tc>
        <w:tc>
          <w:tcPr>
            <w:tcW w:type="dxa" w:w="4320"/>
          </w:tcPr>
          <w:p>
            <w:r>
              <w:rPr>
                <w:rFonts w:ascii="Microsoft YaHei" w:hAnsi="Microsoft YaHei" w:eastAsia="Microsoft YaHei"/>
              </w:rPr>
              <w:t>各族混杂（鼠狼狐蛇熊等）</w:t>
            </w:r>
          </w:p>
        </w:tc>
      </w:tr>
      <w:tr>
        <w:tc>
          <w:tcPr>
            <w:tcW w:type="dxa" w:w="4320"/>
          </w:tcPr>
          <w:p>
            <w:r>
              <w:rPr>
                <w:rFonts w:ascii="Microsoft YaHei" w:hAnsi="Microsoft YaHei" w:eastAsia="Microsoft YaHei"/>
              </w:rPr>
              <w:t>敌对势力</w:t>
            </w:r>
          </w:p>
        </w:tc>
        <w:tc>
          <w:tcPr>
            <w:tcW w:type="dxa" w:w="4320"/>
          </w:tcPr>
          <w:p>
            <w:r>
              <w:rPr>
                <w:rFonts w:ascii="Microsoft YaHei" w:hAnsi="Microsoft YaHei" w:eastAsia="Microsoft YaHei"/>
              </w:rPr>
              <w:t>锦鹰帮（城东）、铁环会（城北）、丐帮分舵（城南）、野狼帮（城西废墟）</w:t>
            </w:r>
          </w:p>
        </w:tc>
      </w:tr>
      <w:tr>
        <w:tc>
          <w:tcPr>
            <w:tcW w:type="dxa" w:w="4320"/>
          </w:tcPr>
          <w:p>
            <w:r>
              <w:rPr>
                <w:rFonts w:ascii="Microsoft YaHei" w:hAnsi="Microsoft YaHei" w:eastAsia="Microsoft YaHei"/>
              </w:rPr>
              <w:t>友好势力</w:t>
            </w:r>
          </w:p>
        </w:tc>
        <w:tc>
          <w:tcPr>
            <w:tcW w:type="dxa" w:w="4320"/>
          </w:tcPr>
          <w:p>
            <w:r>
              <w:rPr>
                <w:rFonts w:ascii="Microsoft YaHei" w:hAnsi="Microsoft YaHei" w:eastAsia="Microsoft YaHei"/>
              </w:rPr>
              <w:t>城主府（白龙城主，初期中立）、药材商会（中立）、情报贩子</w:t>
            </w:r>
          </w:p>
        </w:tc>
      </w:tr>
      <w:tr>
        <w:tc>
          <w:tcPr>
            <w:tcW w:type="dxa" w:w="4320"/>
          </w:tcPr>
          <w:p>
            <w:r>
              <w:rPr>
                <w:rFonts w:ascii="Microsoft YaHei" w:hAnsi="Microsoft YaHei" w:eastAsia="Microsoft YaHei"/>
              </w:rPr>
              <w:t>小怪</w:t>
            </w:r>
          </w:p>
        </w:tc>
        <w:tc>
          <w:tcPr>
            <w:tcW w:type="dxa" w:w="4320"/>
          </w:tcPr>
          <w:p>
            <w:r>
              <w:rPr>
                <w:rFonts w:ascii="Microsoft YaHei" w:hAnsi="Microsoft YaHei" w:eastAsia="Microsoft YaHei"/>
              </w:rPr>
              <w:t>帮派打手、街头混混、赌坊保镖、黑市护卫、流浪武士、赏金猎人</w:t>
            </w:r>
          </w:p>
        </w:tc>
      </w:tr>
      <w:tr>
        <w:tc>
          <w:tcPr>
            <w:tcW w:type="dxa" w:w="4320"/>
          </w:tcPr>
          <w:p>
            <w:r>
              <w:rPr>
                <w:rFonts w:ascii="Microsoft YaHei" w:hAnsi="Microsoft YaHei" w:eastAsia="Microsoft YaHei"/>
              </w:rPr>
              <w:t>精英怪</w:t>
            </w:r>
          </w:p>
        </w:tc>
        <w:tc>
          <w:tcPr>
            <w:tcW w:type="dxa" w:w="4320"/>
          </w:tcPr>
          <w:p>
            <w:r>
              <w:rPr>
                <w:rFonts w:ascii="Microsoft YaHei" w:hAnsi="Microsoft YaHei" w:eastAsia="Microsoft YaHei"/>
              </w:rPr>
              <w:t>锦鹰帮副帮主（空中）、铁环会会长（重甲）、丐帮九袋长老（投掷召唤）、野狼帮狼王（狂暴）、黑市总管（暗器）</w:t>
            </w:r>
          </w:p>
        </w:tc>
      </w:tr>
      <w:tr>
        <w:tc>
          <w:tcPr>
            <w:tcW w:type="dxa" w:w="4320"/>
          </w:tcPr>
          <w:p>
            <w:r>
              <w:rPr>
                <w:rFonts w:ascii="Microsoft YaHei" w:hAnsi="Microsoft YaHei" w:eastAsia="Microsoft YaHei"/>
              </w:rPr>
              <w:t>BOSS</w:t>
            </w:r>
          </w:p>
        </w:tc>
        <w:tc>
          <w:tcPr>
            <w:tcW w:type="dxa" w:w="4320"/>
          </w:tcPr>
          <w:p>
            <w:r>
              <w:rPr>
                <w:rFonts w:ascii="Microsoft YaHei" w:hAnsi="Microsoft YaHei" w:eastAsia="Microsoft YaHei"/>
              </w:rPr>
              <w:t>城主白龙（第四章BOSS，龙族混血型，实力深不可测，初期中立）</w:t>
            </w:r>
          </w:p>
        </w:tc>
      </w:tr>
      <w:tr>
        <w:tc>
          <w:tcPr>
            <w:tcW w:type="dxa" w:w="4320"/>
          </w:tcPr>
          <w:p>
            <w:r>
              <w:rPr>
                <w:rFonts w:ascii="Microsoft YaHei" w:hAnsi="Microsoft YaHei" w:eastAsia="Microsoft YaHei"/>
              </w:rPr>
              <w:t>环境特色</w:t>
            </w:r>
          </w:p>
        </w:tc>
        <w:tc>
          <w:tcPr>
            <w:tcW w:type="dxa" w:w="4320"/>
          </w:tcPr>
          <w:p>
            <w:r>
              <w:rPr>
                <w:rFonts w:ascii="Microsoft YaHei" w:hAnsi="Microsoft YaHei" w:eastAsia="Microsoft YaHei"/>
              </w:rPr>
              <w:t>主街道、黑市区、城东/北/南/西地盘、城西废墟、城主府（中立）、地下斗技场、码头集市</w:t>
            </w:r>
          </w:p>
        </w:tc>
      </w:tr>
      <w:tr>
        <w:tc>
          <w:tcPr>
            <w:tcW w:type="dxa" w:w="4320"/>
          </w:tcPr>
          <w:p>
            <w:r>
              <w:rPr>
                <w:rFonts w:ascii="Microsoft YaHei" w:hAnsi="Microsoft YaHei" w:eastAsia="Microsoft YaHei"/>
              </w:rPr>
              <w:t>产出</w:t>
            </w:r>
          </w:p>
        </w:tc>
        <w:tc>
          <w:tcPr>
            <w:tcW w:type="dxa" w:w="4320"/>
          </w:tcPr>
          <w:p>
            <w:r>
              <w:rPr>
                <w:rFonts w:ascii="Microsoft YaHei" w:hAnsi="Microsoft YaHei" w:eastAsia="Microsoft YaHei"/>
              </w:rPr>
              <w:t>帮派武器、黑市配方、高级竹露、帮派徽章、城主意牌</w:t>
            </w:r>
          </w:p>
        </w:tc>
      </w:tr>
      <w:tr>
        <w:tc>
          <w:tcPr>
            <w:tcW w:type="dxa" w:w="4320"/>
          </w:tcPr>
          <w:p/>
        </w:tc>
        <w:tc>
          <w:tcPr>
            <w:tcW w:type="dxa" w:w="4320"/>
          </w:tcPr>
          <w:p/>
        </w:tc>
      </w:tr>
    </w:tbl>
    <w:p>
      <w:pPr>
        <w:pStyle w:val="Heading2"/>
      </w:pPr>
      <w:r>
        <w:rPr>
          <w:rFonts w:ascii="Microsoft YaHei" w:hAnsi="Microsoft YaHei" w:eastAsia="Microsoft YaHei"/>
        </w:rPr>
        <w:t>赤炎荒漠（第五章·高难区）</w:t>
      </w:r>
    </w:p>
    <w:p>
      <w:r>
        <w:rPr>
          <w:rFonts w:ascii="Microsoft YaHei" w:hAnsi="Microsoft YaHei" w:eastAsia="Microsoft YaHei"/>
        </w:rPr>
        <w:t>干旱炙热沙漠金竹龙竹顽强生长。</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项目</w:t>
            </w:r>
          </w:p>
        </w:tc>
        <w:tc>
          <w:tcPr>
            <w:tcW w:type="dxa" w:w="4320"/>
          </w:tcPr>
          <w:p>
            <w:r>
              <w:rPr>
                <w:rFonts w:ascii="Microsoft YaHei" w:hAnsi="Microsoft YaHei" w:eastAsia="Microsoft YaHei"/>
                <w:b/>
              </w:rPr>
              <w:t>内容</w:t>
            </w:r>
          </w:p>
        </w:tc>
      </w:tr>
      <w:tr>
        <w:tc>
          <w:tcPr>
            <w:tcW w:type="dxa" w:w="4320"/>
          </w:tcPr>
          <w:p>
            <w:r>
              <w:rPr>
                <w:rFonts w:ascii="Microsoft YaHei" w:hAnsi="Microsoft YaHei" w:eastAsia="Microsoft YaHei"/>
              </w:rPr>
              <w:t>主要物种</w:t>
            </w:r>
          </w:p>
        </w:tc>
        <w:tc>
          <w:tcPr>
            <w:tcW w:type="dxa" w:w="4320"/>
          </w:tcPr>
          <w:p>
            <w:r>
              <w:rPr>
                <w:rFonts w:ascii="Microsoft YaHei" w:hAnsi="Microsoft YaHei" w:eastAsia="Microsoft YaHei"/>
              </w:rPr>
              <w:t>蜥蜴族、驼族、蝎族</w:t>
            </w:r>
          </w:p>
        </w:tc>
      </w:tr>
      <w:tr>
        <w:tc>
          <w:tcPr>
            <w:tcW w:type="dxa" w:w="4320"/>
          </w:tcPr>
          <w:p>
            <w:r>
              <w:rPr>
                <w:rFonts w:ascii="Microsoft YaHei" w:hAnsi="Microsoft YaHei" w:eastAsia="Microsoft YaHei"/>
              </w:rPr>
              <w:t>敌对势力</w:t>
            </w:r>
          </w:p>
        </w:tc>
        <w:tc>
          <w:tcPr>
            <w:tcW w:type="dxa" w:w="4320"/>
          </w:tcPr>
          <w:p>
            <w:r>
              <w:rPr>
                <w:rFonts w:ascii="Microsoft YaHei" w:hAnsi="Microsoft YaHei" w:eastAsia="Microsoft YaHei"/>
              </w:rPr>
              <w:t>赤焰部落（武装集团）、蝎群部落（剧毒）</w:t>
            </w:r>
          </w:p>
        </w:tc>
      </w:tr>
      <w:tr>
        <w:tc>
          <w:tcPr>
            <w:tcW w:type="dxa" w:w="4320"/>
          </w:tcPr>
          <w:p>
            <w:r>
              <w:rPr>
                <w:rFonts w:ascii="Microsoft YaHei" w:hAnsi="Microsoft YaHei" w:eastAsia="Microsoft YaHei"/>
              </w:rPr>
              <w:t>友好势力</w:t>
            </w:r>
          </w:p>
        </w:tc>
        <w:tc>
          <w:tcPr>
            <w:tcW w:type="dxa" w:w="4320"/>
          </w:tcPr>
          <w:p>
            <w:r>
              <w:rPr>
                <w:rFonts w:ascii="Microsoft YaHei" w:hAnsi="Microsoft YaHei" w:eastAsia="Microsoft YaHei"/>
              </w:rPr>
              <w:t>沙驼商队（中立）、隐泉绿洲（友好群落，关键情报）</w:t>
            </w:r>
          </w:p>
        </w:tc>
      </w:tr>
      <w:tr>
        <w:tc>
          <w:tcPr>
            <w:tcW w:type="dxa" w:w="4320"/>
          </w:tcPr>
          <w:p>
            <w:r>
              <w:rPr>
                <w:rFonts w:ascii="Microsoft YaHei" w:hAnsi="Microsoft YaHei" w:eastAsia="Microsoft YaHei"/>
              </w:rPr>
              <w:t>小怪</w:t>
            </w:r>
          </w:p>
        </w:tc>
        <w:tc>
          <w:tcPr>
            <w:tcW w:type="dxa" w:w="4320"/>
          </w:tcPr>
          <w:p>
            <w:r>
              <w:rPr>
                <w:rFonts w:ascii="Microsoft YaHei" w:hAnsi="Microsoft YaHei" w:eastAsia="Microsoft YaHei"/>
              </w:rPr>
              <w:t>沙蝎、火焰蜥蜴、干旱藤妖、热浪幻象</w:t>
            </w:r>
          </w:p>
        </w:tc>
      </w:tr>
      <w:tr>
        <w:tc>
          <w:tcPr>
            <w:tcW w:type="dxa" w:w="4320"/>
          </w:tcPr>
          <w:p>
            <w:r>
              <w:rPr>
                <w:rFonts w:ascii="Microsoft YaHei" w:hAnsi="Microsoft YaHei" w:eastAsia="Microsoft YaHei"/>
              </w:rPr>
              <w:t>精英怪</w:t>
            </w:r>
          </w:p>
        </w:tc>
        <w:tc>
          <w:tcPr>
            <w:tcW w:type="dxa" w:w="4320"/>
          </w:tcPr>
          <w:p>
            <w:r>
              <w:rPr>
                <w:rFonts w:ascii="Microsoft YaHei" w:hAnsi="Microsoft YaHei" w:eastAsia="Microsoft YaHei"/>
              </w:rPr>
              <w:t>炎龙蜥（高火抗灼烧）、沙暴驼王（坐骑型踩踏沙尘暴）</w:t>
            </w:r>
          </w:p>
        </w:tc>
      </w:tr>
      <w:tr>
        <w:tc>
          <w:tcPr>
            <w:tcW w:type="dxa" w:w="4320"/>
          </w:tcPr>
          <w:p>
            <w:r>
              <w:rPr>
                <w:rFonts w:ascii="Microsoft YaHei" w:hAnsi="Microsoft YaHei" w:eastAsia="Microsoft YaHei"/>
              </w:rPr>
              <w:t>BOSS</w:t>
            </w:r>
          </w:p>
        </w:tc>
        <w:tc>
          <w:tcPr>
            <w:tcW w:type="dxa" w:w="4320"/>
          </w:tcPr>
          <w:p>
            <w:r>
              <w:rPr>
                <w:rFonts w:ascii="Microsoft YaHei" w:hAnsi="Microsoft YaHei" w:eastAsia="Microsoft YaHei"/>
              </w:rPr>
              <w:t>赤焰族长炎牙（第五章BOSS）</w:t>
            </w:r>
          </w:p>
        </w:tc>
      </w:tr>
      <w:tr>
        <w:tc>
          <w:tcPr>
            <w:tcW w:type="dxa" w:w="4320"/>
          </w:tcPr>
          <w:p>
            <w:r>
              <w:rPr>
                <w:rFonts w:ascii="Microsoft YaHei" w:hAnsi="Microsoft YaHei" w:eastAsia="Microsoft YaHei"/>
              </w:rPr>
              <w:t>环境特色</w:t>
            </w:r>
          </w:p>
        </w:tc>
        <w:tc>
          <w:tcPr>
            <w:tcW w:type="dxa" w:w="4320"/>
          </w:tcPr>
          <w:p>
            <w:r>
              <w:rPr>
                <w:rFonts w:ascii="Microsoft YaHei" w:hAnsi="Microsoft YaHei" w:eastAsia="Microsoft YaHei"/>
              </w:rPr>
              <w:t>热浪地形（持续掉血）、沙尘暴、绿洲、地下遗迹</w:t>
            </w:r>
          </w:p>
        </w:tc>
      </w:tr>
      <w:tr>
        <w:tc>
          <w:tcPr>
            <w:tcW w:type="dxa" w:w="4320"/>
          </w:tcPr>
          <w:p>
            <w:r>
              <w:rPr>
                <w:rFonts w:ascii="Microsoft YaHei" w:hAnsi="Microsoft YaHei" w:eastAsia="Microsoft YaHei"/>
              </w:rPr>
              <w:t>产出</w:t>
            </w:r>
          </w:p>
        </w:tc>
        <w:tc>
          <w:tcPr>
            <w:tcW w:type="dxa" w:w="4320"/>
          </w:tcPr>
          <w:p>
            <w:r>
              <w:rPr>
                <w:rFonts w:ascii="Microsoft YaHei" w:hAnsi="Microsoft YaHei" w:eastAsia="Microsoft YaHei"/>
              </w:rPr>
              <w:t>金竹战棍、龙竹巨棍、金竹笋</w:t>
            </w:r>
          </w:p>
        </w:tc>
      </w:tr>
      <w:tr>
        <w:tc>
          <w:tcPr>
            <w:tcW w:type="dxa" w:w="4320"/>
          </w:tcPr>
          <w:p/>
        </w:tc>
        <w:tc>
          <w:tcPr>
            <w:tcW w:type="dxa" w:w="4320"/>
          </w:tcPr>
          <w:p/>
        </w:tc>
      </w:tr>
    </w:tbl>
    <w:p>
      <w:pPr>
        <w:pStyle w:val="Heading2"/>
      </w:pPr>
      <w:r>
        <w:rPr>
          <w:rFonts w:ascii="Microsoft YaHei" w:hAnsi="Microsoft YaHei" w:eastAsia="Microsoft YaHei"/>
        </w:rPr>
        <w:t>幽暗深林（终章·禁地）</w:t>
      </w:r>
    </w:p>
    <w:p>
      <w:r>
        <w:rPr>
          <w:rFonts w:ascii="Microsoft YaHei" w:hAnsi="Microsoft YaHei" w:eastAsia="Microsoft YaHei"/>
        </w:rPr>
        <w:t>竹洲最神秘禁区古老墨竹遮天蔽日枯竹盟终极势力盘踞千年封印秘密埋藏。</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项目</w:t>
            </w:r>
          </w:p>
        </w:tc>
        <w:tc>
          <w:tcPr>
            <w:tcW w:type="dxa" w:w="4320"/>
          </w:tcPr>
          <w:p>
            <w:r>
              <w:rPr>
                <w:rFonts w:ascii="Microsoft YaHei" w:hAnsi="Microsoft YaHei" w:eastAsia="Microsoft YaHei"/>
                <w:b/>
              </w:rPr>
              <w:t>内容</w:t>
            </w:r>
          </w:p>
        </w:tc>
      </w:tr>
      <w:tr>
        <w:tc>
          <w:tcPr>
            <w:tcW w:type="dxa" w:w="4320"/>
          </w:tcPr>
          <w:p>
            <w:r>
              <w:rPr>
                <w:rFonts w:ascii="Microsoft YaHei" w:hAnsi="Microsoft YaHei" w:eastAsia="Microsoft YaHei"/>
              </w:rPr>
              <w:t>主要物种</w:t>
            </w:r>
          </w:p>
        </w:tc>
        <w:tc>
          <w:tcPr>
            <w:tcW w:type="dxa" w:w="4320"/>
          </w:tcPr>
          <w:p>
            <w:r>
              <w:rPr>
                <w:rFonts w:ascii="Microsoft YaHei" w:hAnsi="Microsoft YaHei" w:eastAsia="Microsoft YaHei"/>
              </w:rPr>
              <w:t>熊族（枯竹盟核心）、蝠族、蛛族</w:t>
            </w:r>
          </w:p>
        </w:tc>
      </w:tr>
      <w:tr>
        <w:tc>
          <w:tcPr>
            <w:tcW w:type="dxa" w:w="4320"/>
          </w:tcPr>
          <w:p>
            <w:r>
              <w:rPr>
                <w:rFonts w:ascii="Microsoft YaHei" w:hAnsi="Microsoft YaHei" w:eastAsia="Microsoft YaHei"/>
              </w:rPr>
              <w:t>敌对势力</w:t>
            </w:r>
          </w:p>
        </w:tc>
        <w:tc>
          <w:tcPr>
            <w:tcW w:type="dxa" w:w="4320"/>
          </w:tcPr>
          <w:p>
            <w:r>
              <w:rPr>
                <w:rFonts w:ascii="Microsoft YaHei" w:hAnsi="Microsoft YaHei" w:eastAsia="Microsoft YaHei"/>
              </w:rPr>
              <w:t>枯竹盟总部（终极敌对势力）、蝠群部落（空中压制）</w:t>
            </w:r>
          </w:p>
        </w:tc>
      </w:tr>
      <w:tr>
        <w:tc>
          <w:tcPr>
            <w:tcW w:type="dxa" w:w="4320"/>
          </w:tcPr>
          <w:p>
            <w:r>
              <w:rPr>
                <w:rFonts w:ascii="Microsoft YaHei" w:hAnsi="Microsoft YaHei" w:eastAsia="Microsoft YaHei"/>
              </w:rPr>
              <w:t>友好势力</w:t>
            </w:r>
          </w:p>
        </w:tc>
        <w:tc>
          <w:tcPr>
            <w:tcW w:type="dxa" w:w="4320"/>
          </w:tcPr>
          <w:p>
            <w:r>
              <w:rPr>
                <w:rFonts w:ascii="Microsoft YaHei" w:hAnsi="Microsoft YaHei" w:eastAsia="Microsoft YaHei"/>
              </w:rPr>
              <w:t>隐熊村（反叛者村落，揭露真相，提供情报）</w:t>
            </w:r>
          </w:p>
        </w:tc>
      </w:tr>
      <w:tr>
        <w:tc>
          <w:tcPr>
            <w:tcW w:type="dxa" w:w="4320"/>
          </w:tcPr>
          <w:p>
            <w:r>
              <w:rPr>
                <w:rFonts w:ascii="Microsoft YaHei" w:hAnsi="Microsoft YaHei" w:eastAsia="Microsoft YaHei"/>
              </w:rPr>
              <w:t>小怪</w:t>
            </w:r>
          </w:p>
        </w:tc>
        <w:tc>
          <w:tcPr>
            <w:tcW w:type="dxa" w:w="4320"/>
          </w:tcPr>
          <w:p>
            <w:r>
              <w:rPr>
                <w:rFonts w:ascii="Microsoft YaHei" w:hAnsi="Microsoft YaHei" w:eastAsia="Microsoft YaHei"/>
              </w:rPr>
              <w:t>枯藤妖、黑蝠、幽冥蛛、腐竹灵</w:t>
            </w:r>
          </w:p>
        </w:tc>
      </w:tr>
      <w:tr>
        <w:tc>
          <w:tcPr>
            <w:tcW w:type="dxa" w:w="4320"/>
          </w:tcPr>
          <w:p>
            <w:r>
              <w:rPr>
                <w:rFonts w:ascii="Microsoft YaHei" w:hAnsi="Microsoft YaHei" w:eastAsia="Microsoft YaHei"/>
              </w:rPr>
              <w:t>精英怪</w:t>
            </w:r>
          </w:p>
        </w:tc>
        <w:tc>
          <w:tcPr>
            <w:tcW w:type="dxa" w:w="4320"/>
          </w:tcPr>
          <w:p>
            <w:r>
              <w:rPr>
                <w:rFonts w:ascii="Microsoft YaHei" w:hAnsi="Microsoft YaHei" w:eastAsia="Microsoft YaHei"/>
              </w:rPr>
              <w:t>枯熊战士（重装压制）、蝠后（沉默吸血光环）、蛛母（精英召唤）</w:t>
            </w:r>
          </w:p>
        </w:tc>
      </w:tr>
      <w:tr>
        <w:tc>
          <w:tcPr>
            <w:tcW w:type="dxa" w:w="4320"/>
          </w:tcPr>
          <w:p>
            <w:r>
              <w:rPr>
                <w:rFonts w:ascii="Microsoft YaHei" w:hAnsi="Microsoft YaHei" w:eastAsia="Microsoft YaHei"/>
              </w:rPr>
              <w:t>BOSS</w:t>
            </w:r>
          </w:p>
        </w:tc>
        <w:tc>
          <w:tcPr>
            <w:tcW w:type="dxa" w:w="4320"/>
          </w:tcPr>
          <w:p>
            <w:r>
              <w:rPr>
                <w:rFonts w:ascii="Microsoft YaHei" w:hAnsi="Microsoft YaHei" w:eastAsia="Microsoft YaHei"/>
              </w:rPr>
              <w:t>枯竹盟宗主枯骨（终章第一BOSS）</w:t>
            </w:r>
          </w:p>
        </w:tc>
      </w:tr>
      <w:tr>
        <w:tc>
          <w:tcPr>
            <w:tcW w:type="dxa" w:w="4320"/>
          </w:tcPr>
          <w:p>
            <w:r>
              <w:rPr>
                <w:rFonts w:ascii="Microsoft YaHei" w:hAnsi="Microsoft YaHei" w:eastAsia="Microsoft YaHei"/>
              </w:rPr>
              <w:t>环境特色</w:t>
            </w:r>
          </w:p>
        </w:tc>
        <w:tc>
          <w:tcPr>
            <w:tcW w:type="dxa" w:w="4320"/>
          </w:tcPr>
          <w:p>
            <w:r>
              <w:rPr>
                <w:rFonts w:ascii="Microsoft YaHei" w:hAnsi="Microsoft YaHei" w:eastAsia="Microsoft YaHei"/>
              </w:rPr>
              <w:t>永久黑暗（需照明）、枯竹毒素区（高伤害）、天竹祭坛（最终决战）</w:t>
            </w:r>
          </w:p>
        </w:tc>
      </w:tr>
      <w:tr>
        <w:tc>
          <w:tcPr>
            <w:tcW w:type="dxa" w:w="4320"/>
          </w:tcPr>
          <w:p>
            <w:r>
              <w:rPr>
                <w:rFonts w:ascii="Microsoft YaHei" w:hAnsi="Microsoft YaHei" w:eastAsia="Microsoft YaHei"/>
              </w:rPr>
              <w:t>产出</w:t>
            </w:r>
          </w:p>
        </w:tc>
        <w:tc>
          <w:tcPr>
            <w:tcW w:type="dxa" w:w="4320"/>
          </w:tcPr>
          <w:p>
            <w:r>
              <w:rPr>
                <w:rFonts w:ascii="Microsoft YaHei" w:hAnsi="Microsoft YaHei" w:eastAsia="Microsoft YaHei"/>
              </w:rPr>
              <w:t>墨竹神杖、天竹圣杖（终极武器）</w:t>
            </w:r>
          </w:p>
        </w:tc>
      </w:tr>
      <w:tr>
        <w:tc>
          <w:tcPr>
            <w:tcW w:type="dxa" w:w="4320"/>
          </w:tcPr>
          <w:p>
            <w:r>
              <w:rPr>
                <w:rFonts w:ascii="Microsoft YaHei" w:hAnsi="Microsoft YaHei" w:eastAsia="Microsoft YaHei"/>
              </w:rPr>
              <w:t>终极BOSS</w:t>
            </w:r>
          </w:p>
        </w:tc>
        <w:tc>
          <w:tcPr>
            <w:tcW w:type="dxa" w:w="4320"/>
          </w:tcPr>
          <w:p>
            <w:r>
              <w:rPr>
                <w:rFonts w:ascii="Microsoft YaHei" w:hAnsi="Microsoft YaHei" w:eastAsia="Microsoft YaHei"/>
              </w:rPr>
              <w:t>无根竹魔（千年枯竹怨念化身，需天竹圣杖方可击败</w:t>
            </w:r>
          </w:p>
        </w:tc>
      </w:tr>
    </w:tbl>
    <w:p>
      <w:r>
        <w:br w:type="page"/>
      </w:r>
    </w:p>
    <w:p>
      <w:pPr>
        <w:pStyle w:val="Heading1"/>
      </w:pPr>
      <w:r>
        <w:rPr>
          <w:rFonts w:ascii="Microsoft YaHei" w:hAnsi="Microsoft YaHei" w:eastAsia="Microsoft YaHei"/>
        </w:rPr>
        <w:t>三、详细剧情</w:t>
      </w:r>
    </w:p>
    <w:p>
      <w:pPr>
        <w:pStyle w:val="Heading2"/>
      </w:pPr>
      <w:r>
        <w:rPr>
          <w:rFonts w:ascii="Microsoft YaHei" w:hAnsi="Microsoft YaHei" w:eastAsia="Microsoft YaHei"/>
        </w:rPr>
        <w:t>序章：竹林之晨</w:t>
      </w:r>
    </w:p>
    <w:p>
      <w:r>
        <w:rPr>
          <w:rFonts w:ascii="Microsoft YaHei" w:hAnsi="Microsoft YaHei" w:eastAsia="Microsoft YaHei"/>
        </w:rPr>
        <w:t>竹头自幼在青竹村长大性格乐观。竹公将天竹残片嵌入竹头体内后化为枯竹。黑甲猪卫队砍伐竹林注入枯竹毒素。</w:t>
      </w:r>
    </w:p>
    <w:p>
      <w:r>
        <w:rPr>
          <w:rFonts w:ascii="Microsoft YaHei" w:hAnsi="Microsoft YaHei" w:eastAsia="Microsoft YaHei"/>
        </w:rPr>
        <w:t>章节目标：击败黑甲猪卫队（教学战斗），目睹竹公牺牲，获得天竹残片与复仇之心</w:t>
      </w:r>
    </w:p>
    <w:p>
      <w:r>
        <w:rPr>
          <w:rFonts w:ascii="Microsoft YaHei" w:hAnsi="Microsoft YaHei" w:eastAsia="Microsoft YaHei"/>
        </w:rPr>
        <w:t>解锁内容：基础竹功竹影连击、豪华营地青竹村</w:t>
      </w:r>
    </w:p>
    <w:p>
      <w:pPr>
        <w:pStyle w:val="Heading2"/>
      </w:pPr>
      <w:r>
        <w:rPr>
          <w:rFonts w:ascii="Microsoft YaHei" w:hAnsi="Microsoft YaHei" w:eastAsia="Microsoft YaHei"/>
        </w:rPr>
        <w:t>第一章：黑甲之影</w:t>
      </w:r>
    </w:p>
    <w:p>
      <w:r>
        <w:rPr>
          <w:rFonts w:ascii="Microsoft YaHei" w:hAnsi="Microsoft YaHei" w:eastAsia="Microsoft YaHei"/>
        </w:rPr>
        <w:t>竹头邂逅白狐法师苍耳。两人深入矿洞击败黑甲，获得指向云雾峰岭的密信。</w:t>
      </w:r>
    </w:p>
    <w:p>
      <w:r>
        <w:rPr>
          <w:rFonts w:ascii="Microsoft YaHei" w:hAnsi="Microsoft YaHei" w:eastAsia="Microsoft YaHei"/>
        </w:rPr>
        <w:t>章节目标：追踪枯竹盟线索，击败黑甲猪卫队长黑甲</w:t>
      </w:r>
    </w:p>
    <w:p>
      <w:r>
        <w:rPr>
          <w:rFonts w:ascii="Microsoft YaHei" w:hAnsi="Microsoft YaHei" w:eastAsia="Microsoft YaHei"/>
        </w:rPr>
        <w:t>解锁内容：白狐伴侣苍耳（法师型，协同施法，擅长范围魔法与增益竹露药剂</w:t>
      </w:r>
    </w:p>
    <w:p>
      <w:pPr>
        <w:pStyle w:val="Heading2"/>
      </w:pPr>
      <w:r>
        <w:rPr>
          <w:rFonts w:ascii="Microsoft YaHei" w:hAnsi="Microsoft YaHei" w:eastAsia="Microsoft YaHei"/>
        </w:rPr>
        <w:t>第二章：雾岭双影</w:t>
      </w:r>
    </w:p>
    <w:p>
      <w:r>
        <w:rPr>
          <w:rFonts w:ascii="Microsoft YaHei" w:hAnsi="Microsoft YaHei" w:eastAsia="Microsoft YaHei"/>
        </w:rPr>
        <w:t>在白狐山寨得知苍耳故乡被毁。在峰岭栈道遭遇被追杀的青蛇青绾，三人组队。登顶遇雾影帮主玄墨，得知枯竹盟幕后另有黑手。</w:t>
      </w:r>
    </w:p>
    <w:p>
      <w:r>
        <w:rPr>
          <w:rFonts w:ascii="Microsoft YaHei" w:hAnsi="Microsoft YaHei" w:eastAsia="Microsoft YaHei"/>
        </w:rPr>
        <w:t>章节目标：寻找狐族灾变真相，追击雾影帮主玄墨</w:t>
      </w:r>
    </w:p>
    <w:p>
      <w:r>
        <w:rPr>
          <w:rFonts w:ascii="Microsoft YaHei" w:hAnsi="Microsoft YaHei" w:eastAsia="Microsoft YaHei"/>
        </w:rPr>
        <w:t>解锁内容：青蛇伴侣青绾（刺客型，协同突袭，擅长高机动单体爆发）、安全点白狐山寨</w:t>
      </w:r>
    </w:p>
    <w:p>
      <w:pPr>
        <w:pStyle w:val="Heading2"/>
      </w:pPr>
      <w:r>
        <w:rPr>
          <w:rFonts w:ascii="Microsoft YaHei" w:hAnsi="Microsoft YaHei" w:eastAsia="Microsoft YaHei"/>
        </w:rPr>
        <w:t>第三章：水乡风云</w:t>
      </w:r>
    </w:p>
    <w:p>
      <w:r>
        <w:rPr>
          <w:rFonts w:ascii="Microsoft YaHei" w:hAnsi="Microsoft YaHei" w:eastAsia="Microsoft YaHei"/>
        </w:rPr>
        <w:t>青绾带伙伴回青绾镇。枯竹毒素蔓延导致竹枯症。水妖殿主红菱率众来袭被联手击退。</w:t>
      </w:r>
    </w:p>
    <w:p>
      <w:r>
        <w:rPr>
          <w:rFonts w:ascii="Microsoft YaHei" w:hAnsi="Microsoft YaHei" w:eastAsia="Microsoft YaHei"/>
        </w:rPr>
        <w:t>章节目标：击败水妖殿主红菱</w:t>
      </w:r>
    </w:p>
    <w:p>
      <w:r>
        <w:rPr>
          <w:rFonts w:ascii="Microsoft YaHei" w:hAnsi="Microsoft YaHei" w:eastAsia="Microsoft YaHei"/>
        </w:rPr>
        <w:t>解锁内容：豪华营地青绾镇（炼药坊+武修坊）、长寿村支线</w:t>
      </w:r>
    </w:p>
    <w:p>
      <w:pPr>
        <w:pStyle w:val="Heading2"/>
      </w:pPr>
      <w:r>
        <w:rPr>
          <w:rFonts w:ascii="Microsoft YaHei" w:hAnsi="Microsoft YaHei" w:eastAsia="Microsoft YaHei"/>
        </w:rPr>
        <w:t>第四章：龙蛇江湖</w:t>
      </w:r>
    </w:p>
    <w:p>
      <w:r>
        <w:rPr>
          <w:rFonts w:ascii="Microsoft YaHei" w:hAnsi="Microsoft YaHei" w:eastAsia="Microsoft YaHei"/>
        </w:rPr>
        <w:t>三人抵达竹龙会城。帮派四足鼎立（锦鹰帮铁环会丐帮分舵野狼帮）。主角可建帮派或选择结盟/渔翁/低调。剧情走向决定城主白龙的敌友立场。</w:t>
      </w:r>
    </w:p>
    <w:p>
      <w:r>
        <w:rPr>
          <w:rFonts w:ascii="Microsoft YaHei" w:hAnsi="Microsoft YaHei" w:eastAsia="Microsoft YaHei"/>
        </w:rPr>
        <w:t>章节目标：在帮派纷争中建立势力，决定城主府的敌友立场</w:t>
      </w:r>
    </w:p>
    <w:p>
      <w:r>
        <w:rPr>
          <w:rFonts w:ascii="Microsoft YaHei" w:hAnsi="Microsoft YaHei" w:eastAsia="Microsoft YaHei"/>
        </w:rPr>
        <w:t>解锁内容：黑市区（最全交易）、帮派建立系统、安全点城主府、地下斗技场</w:t>
      </w:r>
    </w:p>
    <w:p>
      <w:pPr>
        <w:pStyle w:val="Heading2"/>
      </w:pPr>
      <w:r>
        <w:rPr>
          <w:rFonts w:ascii="Microsoft YaHei" w:hAnsi="Microsoft YaHei" w:eastAsia="Microsoft YaHei"/>
        </w:rPr>
        <w:t>第五章：沙海烈焰</w:t>
      </w:r>
    </w:p>
    <w:p>
      <w:r>
        <w:rPr>
          <w:rFonts w:ascii="Microsoft YaHei" w:hAnsi="Microsoft YaHei" w:eastAsia="Microsoft YaHei"/>
        </w:rPr>
        <w:t>穿越沙漠在隐泉绿洲结识难民。潜入赤焰部落击败炎牙。苍耳在遗迹中发现母亲笔记：母亲为封印无根竹魔自愿献身被困墨竹囚笼中。</w:t>
      </w:r>
    </w:p>
    <w:p>
      <w:r>
        <w:rPr>
          <w:rFonts w:ascii="Microsoft YaHei" w:hAnsi="Microsoft YaHei" w:eastAsia="Microsoft YaHei"/>
        </w:rPr>
        <w:t>章节目标：获取金竹圣火，击败炎牙，了解终极真相</w:t>
      </w:r>
    </w:p>
    <w:p>
      <w:r>
        <w:rPr>
          <w:rFonts w:ascii="Microsoft YaHei" w:hAnsi="Microsoft YaHei" w:eastAsia="Microsoft YaHei"/>
        </w:rPr>
        <w:t>解锁内容：龙竹巨棍（火属性终极武器）、安全点隐泉绿洲、次要伙伴炎牙（短暂加入）</w:t>
      </w:r>
    </w:p>
    <w:p>
      <w:pPr>
        <w:pStyle w:val="Heading2"/>
      </w:pPr>
      <w:r>
        <w:rPr>
          <w:rFonts w:ascii="Microsoft YaHei" w:hAnsi="Microsoft YaHei" w:eastAsia="Microsoft YaHei"/>
        </w:rPr>
        <w:t>终章：墨竹之渊</w:t>
      </w:r>
    </w:p>
    <w:p>
      <w:r>
        <w:rPr>
          <w:rFonts w:ascii="Microsoft YaHei" w:hAnsi="Microsoft YaHei" w:eastAsia="Microsoft YaHei"/>
        </w:rPr>
        <w:t>击败枯骨宗主。苍耳母亲化为苍灵护符相赠。最终决战天竹祭坛，三人合力终结无根竹魔，竹洲重获新生。</w:t>
      </w:r>
    </w:p>
    <w:p>
      <w:r>
        <w:rPr>
          <w:rFonts w:ascii="Microsoft YaHei" w:hAnsi="Microsoft YaHei" w:eastAsia="Microsoft YaHei"/>
        </w:rPr>
        <w:t>章节目标：击败枯骨宗主，击败终极BOSS无根竹魔，收集五段天竹</w:t>
      </w:r>
    </w:p>
    <w:p>
      <w:r>
        <w:rPr>
          <w:rFonts w:ascii="Microsoft YaHei" w:hAnsi="Microsoft YaHei" w:eastAsia="Microsoft YaHei"/>
        </w:rPr>
        <w:t>解锁内容：天竹圣杖（终极武器）、终极技能万竹归宗与天竹护体</w:t>
      </w:r>
    </w:p>
    <w:p>
      <w:r>
        <w:br w:type="page"/>
      </w:r>
    </w:p>
    <w:p>
      <w:pPr>
        <w:pStyle w:val="Heading2"/>
      </w:pPr>
      <w:r>
        <w:rPr>
          <w:rFonts w:ascii="Microsoft YaHei" w:hAnsi="Microsoft YaHei" w:eastAsia="Microsoft YaHei"/>
        </w:rPr>
        <w:t>3.1 常驻伴侣详解</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属性</w:t>
            </w:r>
          </w:p>
        </w:tc>
        <w:tc>
          <w:tcPr>
            <w:tcW w:type="dxa" w:w="4320"/>
          </w:tcPr>
          <w:p>
            <w:r>
              <w:rPr>
                <w:rFonts w:ascii="Microsoft YaHei" w:hAnsi="Microsoft YaHei" w:eastAsia="Microsoft YaHei"/>
                <w:b/>
              </w:rPr>
              <w:t>苍耳</w:t>
            </w:r>
          </w:p>
        </w:tc>
      </w:tr>
      <w:tr>
        <w:tc>
          <w:tcPr>
            <w:tcW w:type="dxa" w:w="4320"/>
          </w:tcPr>
          <w:p>
            <w:r>
              <w:rPr>
                <w:rFonts w:ascii="Microsoft YaHei" w:hAnsi="Microsoft YaHei" w:eastAsia="Microsoft YaHei"/>
              </w:rPr>
              <w:t>品种</w:t>
            </w:r>
          </w:p>
        </w:tc>
        <w:tc>
          <w:tcPr>
            <w:tcW w:type="dxa" w:w="4320"/>
          </w:tcPr>
          <w:p>
            <w:r>
              <w:rPr>
                <w:rFonts w:ascii="Microsoft YaHei" w:hAnsi="Microsoft YaHei" w:eastAsia="Microsoft YaHei"/>
              </w:rPr>
              <w:t>白狐（狐族）</w:t>
            </w:r>
          </w:p>
        </w:tc>
      </w:tr>
      <w:tr>
        <w:tc>
          <w:tcPr>
            <w:tcW w:type="dxa" w:w="4320"/>
          </w:tcPr>
          <w:p>
            <w:r>
              <w:rPr>
                <w:rFonts w:ascii="Microsoft YaHei" w:hAnsi="Microsoft YaHei" w:eastAsia="Microsoft YaHei"/>
              </w:rPr>
              <w:t>定位</w:t>
            </w:r>
          </w:p>
        </w:tc>
        <w:tc>
          <w:tcPr>
            <w:tcW w:type="dxa" w:w="4320"/>
          </w:tcPr>
          <w:p>
            <w:r>
              <w:rPr>
                <w:rFonts w:ascii="Microsoft YaHei" w:hAnsi="Microsoft YaHei" w:eastAsia="Microsoft YaHei"/>
              </w:rPr>
              <w:t>法师辅助型伴侣</w:t>
            </w:r>
          </w:p>
        </w:tc>
      </w:tr>
      <w:tr>
        <w:tc>
          <w:tcPr>
            <w:tcW w:type="dxa" w:w="4320"/>
          </w:tcPr>
          <w:p>
            <w:r>
              <w:rPr>
                <w:rFonts w:ascii="Microsoft YaHei" w:hAnsi="Microsoft YaHei" w:eastAsia="Microsoft YaHei"/>
              </w:rPr>
              <w:t>出现</w:t>
            </w:r>
          </w:p>
        </w:tc>
        <w:tc>
          <w:tcPr>
            <w:tcW w:type="dxa" w:w="4320"/>
          </w:tcPr>
          <w:p>
            <w:r>
              <w:rPr>
                <w:rFonts w:ascii="Microsoft YaHei" w:hAnsi="Microsoft YaHei" w:eastAsia="Microsoft YaHei"/>
              </w:rPr>
              <w:t>第一章</w:t>
            </w:r>
          </w:p>
        </w:tc>
      </w:tr>
      <w:tr>
        <w:tc>
          <w:tcPr>
            <w:tcW w:type="dxa" w:w="4320"/>
          </w:tcPr>
          <w:p>
            <w:r>
              <w:rPr>
                <w:rFonts w:ascii="Microsoft YaHei" w:hAnsi="Microsoft YaHei" w:eastAsia="Microsoft YaHei"/>
              </w:rPr>
              <w:t>性格</w:t>
            </w:r>
          </w:p>
        </w:tc>
        <w:tc>
          <w:tcPr>
            <w:tcW w:type="dxa" w:w="4320"/>
          </w:tcPr>
          <w:p>
            <w:r>
              <w:rPr>
                <w:rFonts w:ascii="Microsoft YaHei" w:hAnsi="Microsoft YaHei" w:eastAsia="Microsoft YaHei"/>
              </w:rPr>
              <w:t>冷静睿智毒舌傲娇外冷内热</w:t>
            </w:r>
          </w:p>
        </w:tc>
      </w:tr>
      <w:tr>
        <w:tc>
          <w:tcPr>
            <w:tcW w:type="dxa" w:w="4320"/>
          </w:tcPr>
          <w:p>
            <w:r>
              <w:rPr>
                <w:rFonts w:ascii="Microsoft YaHei" w:hAnsi="Microsoft YaHei" w:eastAsia="Microsoft YaHei"/>
              </w:rPr>
              <w:t>背景</w:t>
            </w:r>
          </w:p>
        </w:tc>
        <w:tc>
          <w:tcPr>
            <w:tcW w:type="dxa" w:w="4320"/>
          </w:tcPr>
          <w:p>
            <w:r>
              <w:rPr>
                <w:rFonts w:ascii="Microsoft YaHei" w:hAnsi="Microsoft YaHei" w:eastAsia="Microsoft YaHei"/>
              </w:rPr>
              <w:t>白狐山寨千金，十年前家园被墨竹灾变摧毁母亲失踪</w:t>
            </w:r>
          </w:p>
        </w:tc>
      </w:tr>
      <w:tr>
        <w:tc>
          <w:tcPr>
            <w:tcW w:type="dxa" w:w="4320"/>
          </w:tcPr>
          <w:p>
            <w:r>
              <w:rPr>
                <w:rFonts w:ascii="Microsoft YaHei" w:hAnsi="Microsoft YaHei" w:eastAsia="Microsoft YaHei"/>
              </w:rPr>
              <w:t>战斗</w:t>
            </w:r>
          </w:p>
        </w:tc>
        <w:tc>
          <w:tcPr>
            <w:tcW w:type="dxa" w:w="4320"/>
          </w:tcPr>
          <w:p>
            <w:r>
              <w:rPr>
                <w:rFonts w:ascii="Microsoft YaHei" w:hAnsi="Microsoft YaHei" w:eastAsia="Microsoft YaHei"/>
              </w:rPr>
              <w:t>自动施放范围魔法。与青绾发动狐蛇双舞（双人连线攻击加护盾连锁）</w:t>
            </w:r>
          </w:p>
        </w:tc>
      </w:tr>
      <w:tr>
        <w:tc>
          <w:tcPr>
            <w:tcW w:type="dxa" w:w="4320"/>
          </w:tcPr>
          <w:p>
            <w:r>
              <w:rPr>
                <w:rFonts w:ascii="Microsoft YaHei" w:hAnsi="Microsoft YaHei" w:eastAsia="Microsoft YaHei"/>
              </w:rPr>
              <w:t>营地</w:t>
            </w:r>
          </w:p>
        </w:tc>
        <w:tc>
          <w:tcPr>
            <w:tcW w:type="dxa" w:w="4320"/>
          </w:tcPr>
          <w:p>
            <w:r>
              <w:rPr>
                <w:rFonts w:ascii="Microsoft YaHei" w:hAnsi="Microsoft YaHei" w:eastAsia="Microsoft YaHei"/>
              </w:rPr>
              <w:t>主持炼药坊：制作高级药剂、研发新配方、药剂效果加25%</w:t>
            </w:r>
          </w:p>
        </w:tc>
      </w:tr>
      <w:tr>
        <w:tc>
          <w:tcPr>
            <w:tcW w:type="dxa" w:w="4320"/>
          </w:tcPr>
          <w:p>
            <w:r>
              <w:rPr>
                <w:rFonts w:ascii="Microsoft YaHei" w:hAnsi="Microsoft YaHei" w:eastAsia="Microsoft YaHei"/>
              </w:rPr>
              <w:t>被动</w:t>
            </w:r>
          </w:p>
        </w:tc>
        <w:tc>
          <w:tcPr>
            <w:tcW w:type="dxa" w:w="4320"/>
          </w:tcPr>
          <w:p>
            <w:r>
              <w:rPr>
                <w:rFonts w:ascii="Microsoft YaHei" w:hAnsi="Microsoft YaHei" w:eastAsia="Microsoft YaHei"/>
              </w:rPr>
              <w:t>竹露滋养（药剂效果加25%）、苍灵守护（HP低于30%时自动护盾</w:t>
            </w:r>
          </w:p>
        </w:tc>
      </w:tr>
    </w:tbl>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属性</w:t>
            </w:r>
          </w:p>
        </w:tc>
        <w:tc>
          <w:tcPr>
            <w:tcW w:type="dxa" w:w="4320"/>
          </w:tcPr>
          <w:p>
            <w:r>
              <w:rPr>
                <w:rFonts w:ascii="Microsoft YaHei" w:hAnsi="Microsoft YaHei" w:eastAsia="Microsoft YaHei"/>
                <w:b/>
              </w:rPr>
              <w:t>青绾</w:t>
            </w:r>
          </w:p>
        </w:tc>
      </w:tr>
      <w:tr>
        <w:tc>
          <w:tcPr>
            <w:tcW w:type="dxa" w:w="4320"/>
          </w:tcPr>
          <w:p>
            <w:r>
              <w:rPr>
                <w:rFonts w:ascii="Microsoft YaHei" w:hAnsi="Microsoft YaHei" w:eastAsia="Microsoft YaHei"/>
              </w:rPr>
              <w:t>品种</w:t>
            </w:r>
          </w:p>
        </w:tc>
        <w:tc>
          <w:tcPr>
            <w:tcW w:type="dxa" w:w="4320"/>
          </w:tcPr>
          <w:p>
            <w:r>
              <w:rPr>
                <w:rFonts w:ascii="Microsoft YaHei" w:hAnsi="Microsoft YaHei" w:eastAsia="Microsoft YaHei"/>
              </w:rPr>
              <w:t>青蛇（蛇族）</w:t>
            </w:r>
          </w:p>
        </w:tc>
      </w:tr>
      <w:tr>
        <w:tc>
          <w:tcPr>
            <w:tcW w:type="dxa" w:w="4320"/>
          </w:tcPr>
          <w:p>
            <w:r>
              <w:rPr>
                <w:rFonts w:ascii="Microsoft YaHei" w:hAnsi="Microsoft YaHei" w:eastAsia="Microsoft YaHei"/>
              </w:rPr>
              <w:t>定位</w:t>
            </w:r>
          </w:p>
        </w:tc>
        <w:tc>
          <w:tcPr>
            <w:tcW w:type="dxa" w:w="4320"/>
          </w:tcPr>
          <w:p>
            <w:r>
              <w:rPr>
                <w:rFonts w:ascii="Microsoft YaHei" w:hAnsi="Microsoft YaHei" w:eastAsia="Microsoft YaHei"/>
              </w:rPr>
              <w:t>刺客爆发型伴侣</w:t>
            </w:r>
          </w:p>
        </w:tc>
      </w:tr>
      <w:tr>
        <w:tc>
          <w:tcPr>
            <w:tcW w:type="dxa" w:w="4320"/>
          </w:tcPr>
          <w:p>
            <w:r>
              <w:rPr>
                <w:rFonts w:ascii="Microsoft YaHei" w:hAnsi="Microsoft YaHei" w:eastAsia="Microsoft YaHei"/>
              </w:rPr>
              <w:t>出现</w:t>
            </w:r>
          </w:p>
        </w:tc>
        <w:tc>
          <w:tcPr>
            <w:tcW w:type="dxa" w:w="4320"/>
          </w:tcPr>
          <w:p>
            <w:r>
              <w:rPr>
                <w:rFonts w:ascii="Microsoft YaHei" w:hAnsi="Microsoft YaHei" w:eastAsia="Microsoft YaHei"/>
              </w:rPr>
              <w:t>第二章</w:t>
            </w:r>
          </w:p>
        </w:tc>
      </w:tr>
      <w:tr>
        <w:tc>
          <w:tcPr>
            <w:tcW w:type="dxa" w:w="4320"/>
          </w:tcPr>
          <w:p>
            <w:r>
              <w:rPr>
                <w:rFonts w:ascii="Microsoft YaHei" w:hAnsi="Microsoft YaHei" w:eastAsia="Microsoft YaHei"/>
              </w:rPr>
              <w:t>性格</w:t>
            </w:r>
          </w:p>
        </w:tc>
        <w:tc>
          <w:tcPr>
            <w:tcW w:type="dxa" w:w="4320"/>
          </w:tcPr>
          <w:p>
            <w:r>
              <w:rPr>
                <w:rFonts w:ascii="Microsoft YaHei" w:hAnsi="Microsoft YaHei" w:eastAsia="Microsoft YaHei"/>
              </w:rPr>
              <w:t>直率开朗重情重义有些争强好胜</w:t>
            </w:r>
          </w:p>
        </w:tc>
      </w:tr>
      <w:tr>
        <w:tc>
          <w:tcPr>
            <w:tcW w:type="dxa" w:w="4320"/>
          </w:tcPr>
          <w:p>
            <w:r>
              <w:rPr>
                <w:rFonts w:ascii="Microsoft YaHei" w:hAnsi="Microsoft YaHei" w:eastAsia="Microsoft YaHei"/>
              </w:rPr>
              <w:t>背景</w:t>
            </w:r>
          </w:p>
        </w:tc>
        <w:tc>
          <w:tcPr>
            <w:tcW w:type="dxa" w:w="4320"/>
          </w:tcPr>
          <w:p>
            <w:r>
              <w:rPr>
                <w:rFonts w:ascii="Microsoft YaHei" w:hAnsi="Microsoft YaHei" w:eastAsia="Microsoft YaHei"/>
              </w:rPr>
              <w:t>青绾镇镇长之女身手敏捷，因拒绝加入水妖殿被追杀</w:t>
            </w:r>
          </w:p>
        </w:tc>
      </w:tr>
      <w:tr>
        <w:tc>
          <w:tcPr>
            <w:tcW w:type="dxa" w:w="4320"/>
          </w:tcPr>
          <w:p>
            <w:r>
              <w:rPr>
                <w:rFonts w:ascii="Microsoft YaHei" w:hAnsi="Microsoft YaHei" w:eastAsia="Microsoft YaHei"/>
              </w:rPr>
              <w:t>战斗</w:t>
            </w:r>
          </w:p>
        </w:tc>
        <w:tc>
          <w:tcPr>
            <w:tcW w:type="dxa" w:w="4320"/>
          </w:tcPr>
          <w:p>
            <w:r>
              <w:rPr>
                <w:rFonts w:ascii="Microsoft YaHei" w:hAnsi="Microsoft YaHei" w:eastAsia="Microsoft YaHei"/>
              </w:rPr>
              <w:t>高机动单体爆发。与苍耳发动狐蛇双舞（隐身突袭加法术增幅伤害翻倍）</w:t>
            </w:r>
          </w:p>
        </w:tc>
      </w:tr>
      <w:tr>
        <w:tc>
          <w:tcPr>
            <w:tcW w:type="dxa" w:w="4320"/>
          </w:tcPr>
          <w:p>
            <w:r>
              <w:rPr>
                <w:rFonts w:ascii="Microsoft YaHei" w:hAnsi="Microsoft YaHei" w:eastAsia="Microsoft YaHei"/>
              </w:rPr>
              <w:t>营地</w:t>
            </w:r>
          </w:p>
        </w:tc>
        <w:tc>
          <w:tcPr>
            <w:tcW w:type="dxa" w:w="4320"/>
          </w:tcPr>
          <w:p>
            <w:r>
              <w:rPr>
                <w:rFonts w:ascii="Microsoft YaHei" w:hAnsi="Microsoft YaHei" w:eastAsia="Microsoft YaHei"/>
              </w:rPr>
              <w:t>主持武修坊：升级竹竿、镶嵌竹节石、武器强化加20%</w:t>
            </w:r>
          </w:p>
        </w:tc>
      </w:tr>
      <w:tr>
        <w:tc>
          <w:tcPr>
            <w:tcW w:type="dxa" w:w="4320"/>
          </w:tcPr>
          <w:p>
            <w:r>
              <w:rPr>
                <w:rFonts w:ascii="Microsoft YaHei" w:hAnsi="Microsoft YaHei" w:eastAsia="Microsoft YaHei"/>
              </w:rPr>
              <w:t>被动</w:t>
            </w:r>
          </w:p>
        </w:tc>
        <w:tc>
          <w:tcPr>
            <w:tcW w:type="dxa" w:w="4320"/>
          </w:tcPr>
          <w:p>
            <w:r>
              <w:rPr>
                <w:rFonts w:ascii="Microsoft YaHei" w:hAnsi="Microsoft YaHei" w:eastAsia="Microsoft YaHei"/>
              </w:rPr>
              <w:t>青蛇之速（移动速度加15%）、致命一击（背刺伤害加40%）</w:t>
            </w:r>
          </w:p>
        </w:tc>
      </w:tr>
    </w:tbl>
    <w:p/>
    <w:p>
      <w:pPr>
        <w:pStyle w:val="Heading2"/>
      </w:pPr>
      <w:r>
        <w:rPr>
          <w:rFonts w:ascii="Microsoft YaHei" w:hAnsi="Microsoft YaHei" w:eastAsia="Microsoft YaHei"/>
        </w:rPr>
        <w:t>3.2 次要伙伴（7名）</w:t>
      </w:r>
    </w:p>
    <w:p>
      <w:r>
        <w:rPr>
          <w:rFonts w:ascii="Microsoft YaHei" w:hAnsi="Microsoft YaHei" w:eastAsia="Microsoft YaHei"/>
        </w:rPr>
        <w:t>次要伙伴在特定剧情或战斗中短暂加入，完成故事线后离队，但在战斗中可协同作战。</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rFonts w:ascii="Microsoft YaHei" w:hAnsi="Microsoft YaHei" w:eastAsia="Microsoft YaHei"/>
                <w:b/>
              </w:rPr>
              <w:t>角色</w:t>
            </w:r>
          </w:p>
        </w:tc>
        <w:tc>
          <w:tcPr>
            <w:tcW w:type="dxa" w:w="1728"/>
          </w:tcPr>
          <w:p>
            <w:r>
              <w:rPr>
                <w:rFonts w:ascii="Microsoft YaHei" w:hAnsi="Microsoft YaHei" w:eastAsia="Microsoft YaHei"/>
                <w:b/>
              </w:rPr>
              <w:t>品种</w:t>
            </w:r>
          </w:p>
        </w:tc>
        <w:tc>
          <w:tcPr>
            <w:tcW w:type="dxa" w:w="1728"/>
          </w:tcPr>
          <w:p>
            <w:r>
              <w:rPr>
                <w:rFonts w:ascii="Microsoft YaHei" w:hAnsi="Microsoft YaHei" w:eastAsia="Microsoft YaHei"/>
                <w:b/>
              </w:rPr>
              <w:t>章节</w:t>
            </w:r>
          </w:p>
        </w:tc>
        <w:tc>
          <w:tcPr>
            <w:tcW w:type="dxa" w:w="1728"/>
          </w:tcPr>
          <w:p>
            <w:r>
              <w:rPr>
                <w:rFonts w:ascii="Microsoft YaHei" w:hAnsi="Microsoft YaHei" w:eastAsia="Microsoft YaHei"/>
                <w:b/>
              </w:rPr>
              <w:t>定位</w:t>
            </w:r>
          </w:p>
        </w:tc>
        <w:tc>
          <w:tcPr>
            <w:tcW w:type="dxa" w:w="1728"/>
          </w:tcPr>
          <w:p>
            <w:r>
              <w:rPr>
                <w:rFonts w:ascii="Microsoft YaHei" w:hAnsi="Microsoft YaHei" w:eastAsia="Microsoft YaHei"/>
                <w:b/>
              </w:rPr>
              <w:t>剧情简述</w:t>
            </w:r>
          </w:p>
        </w:tc>
      </w:tr>
      <w:tr>
        <w:tc>
          <w:tcPr>
            <w:tcW w:type="dxa" w:w="1728"/>
          </w:tcPr>
          <w:p>
            <w:r>
              <w:rPr>
                <w:rFonts w:ascii="Microsoft YaHei" w:hAnsi="Microsoft YaHei" w:eastAsia="Microsoft YaHei"/>
              </w:rPr>
              <w:t>阿茸</w:t>
            </w:r>
          </w:p>
        </w:tc>
        <w:tc>
          <w:tcPr>
            <w:tcW w:type="dxa" w:w="1728"/>
          </w:tcPr>
          <w:p>
            <w:r>
              <w:rPr>
                <w:rFonts w:ascii="Microsoft YaHei" w:hAnsi="Microsoft YaHei" w:eastAsia="Microsoft YaHei"/>
              </w:rPr>
              <w:t>兔族</w:t>
            </w:r>
          </w:p>
        </w:tc>
        <w:tc>
          <w:tcPr>
            <w:tcW w:type="dxa" w:w="1728"/>
          </w:tcPr>
          <w:p>
            <w:r>
              <w:rPr>
                <w:rFonts w:ascii="Microsoft YaHei" w:hAnsi="Microsoft YaHei" w:eastAsia="Microsoft YaHei"/>
              </w:rPr>
              <w:t>第一章</w:t>
            </w:r>
          </w:p>
        </w:tc>
        <w:tc>
          <w:tcPr>
            <w:tcW w:type="dxa" w:w="1728"/>
          </w:tcPr>
          <w:p>
            <w:r>
              <w:rPr>
                <w:rFonts w:ascii="Microsoft YaHei" w:hAnsi="Microsoft YaHei" w:eastAsia="Microsoft YaHei"/>
              </w:rPr>
              <w:t>辅助治疗</w:t>
            </w:r>
          </w:p>
        </w:tc>
        <w:tc>
          <w:tcPr>
            <w:tcW w:type="dxa" w:w="1728"/>
          </w:tcPr>
          <w:p>
            <w:r>
              <w:rPr>
                <w:rFonts w:ascii="Microsoft YaHei" w:hAnsi="Microsoft YaHei" w:eastAsia="Microsoft YaHei"/>
              </w:rPr>
              <w:t>救治村民时加入提供治疗与增益竹露，后回归玉兔村</w:t>
            </w:r>
          </w:p>
        </w:tc>
      </w:tr>
      <w:tr>
        <w:tc>
          <w:tcPr>
            <w:tcW w:type="dxa" w:w="1728"/>
          </w:tcPr>
          <w:p>
            <w:r>
              <w:rPr>
                <w:rFonts w:ascii="Microsoft YaHei" w:hAnsi="Microsoft YaHei" w:eastAsia="Microsoft YaHei"/>
              </w:rPr>
              <w:t>翠羽</w:t>
            </w:r>
          </w:p>
        </w:tc>
        <w:tc>
          <w:tcPr>
            <w:tcW w:type="dxa" w:w="1728"/>
          </w:tcPr>
          <w:p>
            <w:r>
              <w:rPr>
                <w:rFonts w:ascii="Microsoft YaHei" w:hAnsi="Microsoft YaHei" w:eastAsia="Microsoft YaHei"/>
              </w:rPr>
              <w:t>孔雀族</w:t>
            </w:r>
          </w:p>
        </w:tc>
        <w:tc>
          <w:tcPr>
            <w:tcW w:type="dxa" w:w="1728"/>
          </w:tcPr>
          <w:p>
            <w:r>
              <w:rPr>
                <w:rFonts w:ascii="Microsoft YaHei" w:hAnsi="Microsoft YaHei" w:eastAsia="Microsoft YaHei"/>
              </w:rPr>
              <w:t>第三章</w:t>
            </w:r>
          </w:p>
        </w:tc>
        <w:tc>
          <w:tcPr>
            <w:tcW w:type="dxa" w:w="1728"/>
          </w:tcPr>
          <w:p>
            <w:r>
              <w:rPr>
                <w:rFonts w:ascii="Microsoft YaHei" w:hAnsi="Microsoft YaHei" w:eastAsia="Microsoft YaHei"/>
              </w:rPr>
              <w:t>辅助远程</w:t>
            </w:r>
          </w:p>
        </w:tc>
        <w:tc>
          <w:tcPr>
            <w:tcW w:type="dxa" w:w="1728"/>
          </w:tcPr>
          <w:p>
            <w:r>
              <w:rPr>
                <w:rFonts w:ascii="Microsoft YaHei" w:hAnsi="Microsoft YaHei" w:eastAsia="Microsoft YaHei"/>
              </w:rPr>
              <w:t>水乡夜市偶遇擅长羽毛幻术与视野扩展</w:t>
            </w:r>
          </w:p>
        </w:tc>
      </w:tr>
      <w:tr>
        <w:tc>
          <w:tcPr>
            <w:tcW w:type="dxa" w:w="1728"/>
          </w:tcPr>
          <w:p>
            <w:r>
              <w:rPr>
                <w:rFonts w:ascii="Microsoft YaHei" w:hAnsi="Microsoft YaHei" w:eastAsia="Microsoft YaHei"/>
              </w:rPr>
              <w:t>长寿老人</w:t>
            </w:r>
          </w:p>
        </w:tc>
        <w:tc>
          <w:tcPr>
            <w:tcW w:type="dxa" w:w="1728"/>
          </w:tcPr>
          <w:p>
            <w:r>
              <w:rPr>
                <w:rFonts w:ascii="Microsoft YaHei" w:hAnsi="Microsoft YaHei" w:eastAsia="Microsoft YaHei"/>
              </w:rPr>
              <w:t>龟族</w:t>
            </w:r>
          </w:p>
        </w:tc>
        <w:tc>
          <w:tcPr>
            <w:tcW w:type="dxa" w:w="1728"/>
          </w:tcPr>
          <w:p>
            <w:r>
              <w:rPr>
                <w:rFonts w:ascii="Microsoft YaHei" w:hAnsi="Microsoft YaHei" w:eastAsia="Microsoft YaHei"/>
              </w:rPr>
              <w:t>第三章</w:t>
            </w:r>
          </w:p>
        </w:tc>
        <w:tc>
          <w:tcPr>
            <w:tcW w:type="dxa" w:w="1728"/>
          </w:tcPr>
          <w:p>
            <w:r>
              <w:rPr>
                <w:rFonts w:ascii="Microsoft YaHei" w:hAnsi="Microsoft YaHei" w:eastAsia="Microsoft YaHei"/>
              </w:rPr>
              <w:t>辅助防护</w:t>
            </w:r>
          </w:p>
        </w:tc>
        <w:tc>
          <w:tcPr>
            <w:tcW w:type="dxa" w:w="1728"/>
          </w:tcPr>
          <w:p>
            <w:r>
              <w:rPr>
                <w:rFonts w:ascii="Microsoft YaHei" w:hAnsi="Microsoft YaHei" w:eastAsia="Microsoft YaHei"/>
              </w:rPr>
              <w:t>长寿村长者被动嘲讽敌人创造输出窗口</w:t>
            </w:r>
          </w:p>
        </w:tc>
      </w:tr>
      <w:tr>
        <w:tc>
          <w:tcPr>
            <w:tcW w:type="dxa" w:w="1728"/>
          </w:tcPr>
          <w:p>
            <w:r>
              <w:rPr>
                <w:rFonts w:ascii="Microsoft YaHei" w:hAnsi="Microsoft YaHei" w:eastAsia="Microsoft YaHei"/>
              </w:rPr>
              <w:t>黑旋风</w:t>
            </w:r>
          </w:p>
        </w:tc>
        <w:tc>
          <w:tcPr>
            <w:tcW w:type="dxa" w:w="1728"/>
          </w:tcPr>
          <w:p>
            <w:r>
              <w:rPr>
                <w:rFonts w:ascii="Microsoft YaHei" w:hAnsi="Microsoft YaHei" w:eastAsia="Microsoft YaHei"/>
              </w:rPr>
              <w:t>鹰族</w:t>
            </w:r>
          </w:p>
        </w:tc>
        <w:tc>
          <w:tcPr>
            <w:tcW w:type="dxa" w:w="1728"/>
          </w:tcPr>
          <w:p>
            <w:r>
              <w:rPr>
                <w:rFonts w:ascii="Microsoft YaHei" w:hAnsi="Microsoft YaHei" w:eastAsia="Microsoft YaHei"/>
              </w:rPr>
              <w:t>第二章</w:t>
            </w:r>
          </w:p>
        </w:tc>
        <w:tc>
          <w:tcPr>
            <w:tcW w:type="dxa" w:w="1728"/>
          </w:tcPr>
          <w:p>
            <w:r>
              <w:rPr>
                <w:rFonts w:ascii="Microsoft YaHei" w:hAnsi="Microsoft YaHei" w:eastAsia="Microsoft YaHei"/>
              </w:rPr>
              <w:t>输出空中</w:t>
            </w:r>
          </w:p>
        </w:tc>
        <w:tc>
          <w:tcPr>
            <w:tcW w:type="dxa" w:w="1728"/>
          </w:tcPr>
          <w:p>
            <w:r>
              <w:rPr>
                <w:rFonts w:ascii="Microsoft YaHei" w:hAnsi="Microsoft YaHei" w:eastAsia="Microsoft YaHei"/>
              </w:rPr>
              <w:t>峰岭天空遭遇可将敌人击落悬崖</w:t>
            </w:r>
          </w:p>
        </w:tc>
      </w:tr>
      <w:tr>
        <w:tc>
          <w:tcPr>
            <w:tcW w:type="dxa" w:w="1728"/>
          </w:tcPr>
          <w:p>
            <w:r>
              <w:rPr>
                <w:rFonts w:ascii="Microsoft YaHei" w:hAnsi="Microsoft YaHei" w:eastAsia="Microsoft YaHei"/>
              </w:rPr>
              <w:t>阿星</w:t>
            </w:r>
          </w:p>
        </w:tc>
        <w:tc>
          <w:tcPr>
            <w:tcW w:type="dxa" w:w="1728"/>
          </w:tcPr>
          <w:p>
            <w:r>
              <w:rPr>
                <w:rFonts w:ascii="Microsoft YaHei" w:hAnsi="Microsoft YaHei" w:eastAsia="Microsoft YaHei"/>
              </w:rPr>
              <w:t>松鼠族</w:t>
            </w:r>
          </w:p>
        </w:tc>
        <w:tc>
          <w:tcPr>
            <w:tcW w:type="dxa" w:w="1728"/>
          </w:tcPr>
          <w:p>
            <w:r>
              <w:rPr>
                <w:rFonts w:ascii="Microsoft YaHei" w:hAnsi="Microsoft YaHei" w:eastAsia="Microsoft YaHei"/>
              </w:rPr>
              <w:t>序章~</w:t>
            </w:r>
          </w:p>
        </w:tc>
        <w:tc>
          <w:tcPr>
            <w:tcW w:type="dxa" w:w="1728"/>
          </w:tcPr>
          <w:p>
            <w:r>
              <w:rPr>
                <w:rFonts w:ascii="Microsoft YaHei" w:hAnsi="Microsoft YaHei" w:eastAsia="Microsoft YaHei"/>
              </w:rPr>
              <w:t>采集辅助</w:t>
            </w:r>
          </w:p>
        </w:tc>
        <w:tc>
          <w:tcPr>
            <w:tcW w:type="dxa" w:w="1728"/>
          </w:tcPr>
          <w:p>
            <w:r>
              <w:rPr>
                <w:rFonts w:ascii="Microsoft YaHei" w:hAnsi="Microsoft YaHei" w:eastAsia="Microsoft YaHei"/>
              </w:rPr>
              <w:t>全程可召唤提供额外采集加成与道具提示</w:t>
            </w:r>
          </w:p>
        </w:tc>
      </w:tr>
      <w:tr>
        <w:tc>
          <w:tcPr>
            <w:tcW w:type="dxa" w:w="1728"/>
          </w:tcPr>
          <w:p>
            <w:r>
              <w:rPr>
                <w:rFonts w:ascii="Microsoft YaHei" w:hAnsi="Microsoft YaHei" w:eastAsia="Microsoft YaHei"/>
              </w:rPr>
              <w:t>炎牙</w:t>
            </w:r>
          </w:p>
        </w:tc>
        <w:tc>
          <w:tcPr>
            <w:tcW w:type="dxa" w:w="1728"/>
          </w:tcPr>
          <w:p>
            <w:r>
              <w:rPr>
                <w:rFonts w:ascii="Microsoft YaHei" w:hAnsi="Microsoft YaHei" w:eastAsia="Microsoft YaHei"/>
              </w:rPr>
              <w:t>蜥蜴族</w:t>
            </w:r>
          </w:p>
        </w:tc>
        <w:tc>
          <w:tcPr>
            <w:tcW w:type="dxa" w:w="1728"/>
          </w:tcPr>
          <w:p>
            <w:r>
              <w:rPr>
                <w:rFonts w:ascii="Microsoft YaHei" w:hAnsi="Microsoft YaHei" w:eastAsia="Microsoft YaHei"/>
              </w:rPr>
              <w:t>第五章</w:t>
            </w:r>
          </w:p>
        </w:tc>
        <w:tc>
          <w:tcPr>
            <w:tcW w:type="dxa" w:w="1728"/>
          </w:tcPr>
          <w:p>
            <w:r>
              <w:rPr>
                <w:rFonts w:ascii="Microsoft YaHei" w:hAnsi="Microsoft YaHei" w:eastAsia="Microsoft YaHei"/>
              </w:rPr>
              <w:t>坦克近战</w:t>
            </w:r>
          </w:p>
        </w:tc>
        <w:tc>
          <w:tcPr>
            <w:tcW w:type="dxa" w:w="1728"/>
          </w:tcPr>
          <w:p>
            <w:r>
              <w:rPr>
                <w:rFonts w:ascii="Microsoft YaHei" w:hAnsi="Microsoft YaHei" w:eastAsia="Microsoft YaHei"/>
              </w:rPr>
              <w:t>被洗脑后击败恢复意识短暂加入</w:t>
            </w:r>
          </w:p>
        </w:tc>
      </w:tr>
      <w:tr>
        <w:tc>
          <w:tcPr>
            <w:tcW w:type="dxa" w:w="1728"/>
          </w:tcPr>
          <w:p>
            <w:r>
              <w:rPr>
                <w:rFonts w:ascii="Microsoft YaHei" w:hAnsi="Microsoft YaHei" w:eastAsia="Microsoft YaHei"/>
              </w:rPr>
              <w:t>玄影</w:t>
            </w:r>
          </w:p>
        </w:tc>
        <w:tc>
          <w:tcPr>
            <w:tcW w:type="dxa" w:w="1728"/>
          </w:tcPr>
          <w:p>
            <w:r>
              <w:rPr>
                <w:rFonts w:ascii="Microsoft YaHei" w:hAnsi="Microsoft YaHei" w:eastAsia="Microsoft YaHei"/>
              </w:rPr>
              <w:t>豹族</w:t>
            </w:r>
          </w:p>
        </w:tc>
        <w:tc>
          <w:tcPr>
            <w:tcW w:type="dxa" w:w="1728"/>
          </w:tcPr>
          <w:p>
            <w:r>
              <w:rPr>
                <w:rFonts w:ascii="Microsoft YaHei" w:hAnsi="Microsoft YaHei" w:eastAsia="Microsoft YaHei"/>
              </w:rPr>
              <w:t>第五章</w:t>
            </w:r>
          </w:p>
        </w:tc>
        <w:tc>
          <w:tcPr>
            <w:tcW w:type="dxa" w:w="1728"/>
          </w:tcPr>
          <w:p>
            <w:r>
              <w:rPr>
                <w:rFonts w:ascii="Microsoft YaHei" w:hAnsi="Microsoft YaHei" w:eastAsia="Microsoft YaHei"/>
              </w:rPr>
              <w:t>刺客爆发</w:t>
            </w:r>
          </w:p>
        </w:tc>
        <w:tc>
          <w:tcPr>
            <w:tcW w:type="dxa" w:w="1728"/>
          </w:tcPr>
          <w:p>
            <w:r>
              <w:rPr>
                <w:rFonts w:ascii="Microsoft YaHei" w:hAnsi="Microsoft YaHei" w:eastAsia="Microsoft YaHei"/>
              </w:rPr>
              <w:t>沙漠偶遇青绾旧识高机动单体输出</w:t>
            </w:r>
          </w:p>
        </w:tc>
      </w:tr>
    </w:tbl>
    <w:p>
      <w:r>
        <w:br w:type="page"/>
      </w:r>
    </w:p>
    <w:p>
      <w:pPr>
        <w:pStyle w:val="Heading1"/>
      </w:pPr>
      <w:r>
        <w:rPr>
          <w:rFonts w:ascii="Microsoft YaHei" w:hAnsi="Microsoft YaHei" w:eastAsia="Microsoft YaHei"/>
        </w:rPr>
        <w:t>四、帮派系统（竹龙会城核心玩法）</w:t>
      </w:r>
    </w:p>
    <w:p>
      <w:pPr>
        <w:pStyle w:val="Heading2"/>
      </w:pPr>
      <w:r>
        <w:rPr>
          <w:rFonts w:ascii="Microsoft YaHei" w:hAnsi="Microsoft YaHei" w:eastAsia="Microsoft YaHei"/>
        </w:rPr>
        <w:t>4.1 系统概述</w:t>
      </w:r>
    </w:p>
    <w:p>
      <w:r>
        <w:rPr>
          <w:rFonts w:ascii="Microsoft YaHei" w:hAnsi="Microsoft YaHei" w:eastAsia="Microsoft YaHei"/>
        </w:rPr>
        <w:t>主角可建立帮派势力，通过帮派火拼统一江湖或获得资源与特权。四大帮派鼎立，剧情走向决定城主白龙的敌友立场。</w:t>
      </w:r>
    </w:p>
    <w:p>
      <w:pPr>
        <w:pStyle w:val="Heading2"/>
      </w:pPr>
      <w:r>
        <w:rPr>
          <w:rFonts w:ascii="Microsoft YaHei" w:hAnsi="Microsoft YaHei" w:eastAsia="Microsoft YaHei"/>
        </w:rPr>
        <w:t>4.2 建立帮派</w:t>
      </w:r>
    </w:p>
    <w:tbl>
      <w:tblPr>
        <w:tblStyle w:val="TableGrid"/>
        <w:tblW w:type="auto" w:w="0"/>
        <w:tblLook w:firstColumn="1" w:firstRow="1" w:lastColumn="0" w:lastRow="0" w:noHBand="0" w:noVBand="1" w:val="04A0"/>
      </w:tblPr>
      <w:tblGrid>
        <w:gridCol w:w="4320"/>
        <w:gridCol w:w="4320"/>
      </w:tblGrid>
      <w:tr>
        <w:tc>
          <w:tcPr>
            <w:tcW w:type="dxa" w:w="4320"/>
          </w:tcPr>
          <w:p>
            <w:r>
              <w:rPr>
                <w:rFonts w:ascii="Microsoft YaHei" w:hAnsi="Microsoft YaHei" w:eastAsia="Microsoft YaHei"/>
                <w:b/>
              </w:rPr>
              <w:t>项目</w:t>
            </w:r>
          </w:p>
        </w:tc>
        <w:tc>
          <w:tcPr>
            <w:tcW w:type="dxa" w:w="4320"/>
          </w:tcPr>
          <w:p>
            <w:r>
              <w:rPr>
                <w:rFonts w:ascii="Microsoft YaHei" w:hAnsi="Microsoft YaHei" w:eastAsia="Microsoft YaHei"/>
                <w:b/>
              </w:rPr>
              <w:t>内容</w:t>
            </w:r>
          </w:p>
        </w:tc>
      </w:tr>
      <w:tr>
        <w:tc>
          <w:tcPr>
            <w:tcW w:type="dxa" w:w="4320"/>
          </w:tcPr>
          <w:p>
            <w:r>
              <w:rPr>
                <w:rFonts w:ascii="Microsoft YaHei" w:hAnsi="Microsoft YaHei" w:eastAsia="Microsoft YaHei"/>
              </w:rPr>
              <w:t>触发条件</w:t>
            </w:r>
          </w:p>
        </w:tc>
        <w:tc>
          <w:tcPr>
            <w:tcW w:type="dxa" w:w="4320"/>
          </w:tcPr>
          <w:p>
            <w:r>
              <w:rPr>
                <w:rFonts w:ascii="Microsoft YaHei" w:hAnsi="Microsoft YaHei" w:eastAsia="Microsoft YaHei"/>
              </w:rPr>
              <w:t>获得帮派徽章后在城主府申请</w:t>
            </w:r>
          </w:p>
        </w:tc>
      </w:tr>
      <w:tr>
        <w:tc>
          <w:tcPr>
            <w:tcW w:type="dxa" w:w="4320"/>
          </w:tcPr>
          <w:p>
            <w:r>
              <w:rPr>
                <w:rFonts w:ascii="Microsoft YaHei" w:hAnsi="Microsoft YaHei" w:eastAsia="Microsoft YaHei"/>
              </w:rPr>
              <w:t>建立费用</w:t>
            </w:r>
          </w:p>
        </w:tc>
        <w:tc>
          <w:tcPr>
            <w:tcW w:type="dxa" w:w="4320"/>
          </w:tcPr>
          <w:p>
            <w:r>
              <w:rPr>
                <w:rFonts w:ascii="Microsoft YaHei" w:hAnsi="Microsoft YaHei" w:eastAsia="Microsoft YaHei"/>
              </w:rPr>
              <w:t>5000竹币加任意帮派徽章</w:t>
            </w:r>
          </w:p>
        </w:tc>
      </w:tr>
      <w:tr>
        <w:tc>
          <w:tcPr>
            <w:tcW w:type="dxa" w:w="4320"/>
          </w:tcPr>
          <w:p>
            <w:r>
              <w:rPr>
                <w:rFonts w:ascii="Microsoft YaHei" w:hAnsi="Microsoft YaHei" w:eastAsia="Microsoft YaHei"/>
              </w:rPr>
              <w:t>初始规模</w:t>
            </w:r>
          </w:p>
        </w:tc>
        <w:tc>
          <w:tcPr>
            <w:tcW w:type="dxa" w:w="4320"/>
          </w:tcPr>
          <w:p>
            <w:r>
              <w:rPr>
                <w:rFonts w:ascii="Microsoft YaHei" w:hAnsi="Microsoft YaHei" w:eastAsia="Microsoft YaHei"/>
              </w:rPr>
              <w:t>1级10人上限</w:t>
            </w:r>
          </w:p>
        </w:tc>
      </w:tr>
      <w:tr>
        <w:tc>
          <w:tcPr>
            <w:tcW w:type="dxa" w:w="4320"/>
          </w:tcPr>
          <w:p>
            <w:r>
              <w:rPr>
                <w:rFonts w:ascii="Microsoft YaHei" w:hAnsi="Microsoft YaHei" w:eastAsia="Microsoft YaHei"/>
              </w:rPr>
              <w:t>帮主自定义</w:t>
            </w:r>
          </w:p>
        </w:tc>
        <w:tc>
          <w:tcPr>
            <w:tcW w:type="dxa" w:w="4320"/>
          </w:tcPr>
          <w:p>
            <w:r>
              <w:rPr>
                <w:rFonts w:ascii="Microsoft YaHei" w:hAnsi="Microsoft YaHei" w:eastAsia="Microsoft YaHei"/>
              </w:rPr>
              <w:t>帮派名称、帮徽、帮规</w:t>
            </w:r>
          </w:p>
        </w:tc>
      </w:tr>
    </w:tbl>
    <w:p>
      <w:pPr>
        <w:pStyle w:val="Heading2"/>
      </w:pPr>
      <w:r>
        <w:rPr>
          <w:rFonts w:ascii="Microsoft YaHei" w:hAnsi="Microsoft YaHei" w:eastAsia="Microsoft YaHei"/>
        </w:rPr>
        <w:t>4.3 帮派等级（5级）</w:t>
      </w:r>
    </w:p>
    <w:p>
      <w:pPr>
        <w:pStyle w:val="ListBullet"/>
      </w:pPr>
      <w:r>
        <w:rPr>
          <w:rFonts w:ascii="Microsoft YaHei" w:hAnsi="Microsoft YaHei" w:eastAsia="Microsoft YaHei"/>
        </w:rPr>
        <w:t>1级：10人上限，可挑战同级帮派</w:t>
      </w:r>
    </w:p>
    <w:p>
      <w:pPr>
        <w:pStyle w:val="ListBullet"/>
      </w:pPr>
      <w:r>
        <w:rPr>
          <w:rFonts w:ascii="Microsoft YaHei" w:hAnsi="Microsoft YaHei" w:eastAsia="Microsoft YaHei"/>
        </w:rPr>
        <w:t>2级：20人上限，可挑战高1级帮派</w:t>
      </w:r>
    </w:p>
    <w:p>
      <w:pPr>
        <w:pStyle w:val="ListBullet"/>
      </w:pPr>
      <w:r>
        <w:rPr>
          <w:rFonts w:ascii="Microsoft YaHei" w:hAnsi="Microsoft YaHei" w:eastAsia="Microsoft YaHei"/>
        </w:rPr>
        <w:t>3级：40人上限，可建立分舵（城西废墟）</w:t>
      </w:r>
    </w:p>
    <w:p>
      <w:pPr>
        <w:pStyle w:val="ListBullet"/>
      </w:pPr>
      <w:r>
        <w:rPr>
          <w:rFonts w:ascii="Microsoft YaHei" w:hAnsi="Microsoft YaHei" w:eastAsia="Microsoft YaHei"/>
        </w:rPr>
        <w:t>4级：80人上限，可挑战城主护卫，获得特殊商店</w:t>
      </w:r>
    </w:p>
    <w:p>
      <w:pPr>
        <w:pStyle w:val="ListBullet"/>
      </w:pPr>
      <w:r>
        <w:rPr>
          <w:rFonts w:ascii="Microsoft YaHei" w:hAnsi="Microsoft YaHei" w:eastAsia="Microsoft YaHei"/>
        </w:rPr>
        <w:t>5级：200人上限，可挑战城主地位，统一竹龙会城</w:t>
      </w:r>
    </w:p>
    <w:p>
      <w:pPr>
        <w:pStyle w:val="Heading2"/>
      </w:pPr>
      <w:r>
        <w:rPr>
          <w:rFonts w:ascii="Microsoft YaHei" w:hAnsi="Microsoft YaHei" w:eastAsia="Microsoft YaHei"/>
        </w:rPr>
        <w:t>4.4 帮派火拼</w:t>
      </w:r>
    </w:p>
    <w:p>
      <w:pPr>
        <w:pStyle w:val="ListBullet"/>
      </w:pPr>
      <w:r>
        <w:rPr>
          <w:rFonts w:ascii="Microsoft YaHei" w:hAnsi="Microsoft YaHei" w:eastAsia="Microsoft YaHei"/>
        </w:rPr>
        <w:t>挑战赛：约战地下斗技场公平对决</w:t>
      </w:r>
    </w:p>
    <w:p>
      <w:pPr>
        <w:pStyle w:val="ListBullet"/>
      </w:pPr>
      <w:r>
        <w:rPr>
          <w:rFonts w:ascii="Microsoft YaHei" w:hAnsi="Microsoft YaHei" w:eastAsia="Microsoft YaHei"/>
        </w:rPr>
        <w:t>地盘战：攻入敌方地盘击败帮主加50%小弟</w:t>
      </w:r>
    </w:p>
    <w:p>
      <w:pPr>
        <w:pStyle w:val="ListBullet"/>
      </w:pPr>
      <w:r>
        <w:rPr>
          <w:rFonts w:ascii="Microsoft YaHei" w:hAnsi="Microsoft YaHei" w:eastAsia="Microsoft YaHei"/>
        </w:rPr>
        <w:t>守城战：防守自己地盘</w:t>
      </w:r>
    </w:p>
    <w:p>
      <w:pPr>
        <w:pStyle w:val="ListBullet"/>
      </w:pPr>
      <w:r>
        <w:rPr>
          <w:rFonts w:ascii="Microsoft YaHei" w:hAnsi="Microsoft YaHei" w:eastAsia="Microsoft YaHei"/>
        </w:rPr>
        <w:t>统一战：挑战城主府击败白龙成为新城主</w:t>
      </w:r>
    </w:p>
    <w:p>
      <w:pPr>
        <w:pStyle w:val="Heading2"/>
      </w:pPr>
      <w:r>
        <w:rPr>
          <w:rFonts w:ascii="Microsoft YaHei" w:hAnsi="Microsoft YaHei" w:eastAsia="Microsoft YaHei"/>
        </w:rPr>
        <w:t>4.5 地盘收益</w:t>
      </w:r>
    </w:p>
    <w:p>
      <w:pPr>
        <w:pStyle w:val="ListBullet"/>
      </w:pPr>
      <w:r>
        <w:rPr>
          <w:rFonts w:ascii="Microsoft YaHei" w:hAnsi="Microsoft YaHei" w:eastAsia="Microsoft YaHei"/>
        </w:rPr>
        <w:t>城东区（锦鹰帮）：空中材料折扣</w:t>
      </w:r>
    </w:p>
    <w:p>
      <w:pPr>
        <w:pStyle w:val="ListBullet"/>
      </w:pPr>
      <w:r>
        <w:rPr>
          <w:rFonts w:ascii="Microsoft YaHei" w:hAnsi="Microsoft YaHei" w:eastAsia="Microsoft YaHei"/>
        </w:rPr>
        <w:t>城北区（铁环会）：每日税收黑市税降低</w:t>
      </w:r>
    </w:p>
    <w:p>
      <w:pPr>
        <w:pStyle w:val="ListBullet"/>
      </w:pPr>
      <w:r>
        <w:rPr>
          <w:rFonts w:ascii="Microsoft YaHei" w:hAnsi="Microsoft YaHei" w:eastAsia="Microsoft YaHei"/>
        </w:rPr>
        <w:t>城南（丐帮分舵）：稀有道具出现率提升</w:t>
      </w:r>
    </w:p>
    <w:p>
      <w:pPr>
        <w:pStyle w:val="ListBullet"/>
      </w:pPr>
      <w:r>
        <w:rPr>
          <w:rFonts w:ascii="Microsoft YaHei" w:hAnsi="Microsoft YaHei" w:eastAsia="Microsoft YaHei"/>
        </w:rPr>
        <w:t>城西废墟（野狼帮）：野兽材料野兽配方解锁</w:t>
      </w:r>
    </w:p>
    <w:p>
      <w:pPr>
        <w:pStyle w:val="ListBullet"/>
      </w:pPr>
      <w:r>
        <w:rPr>
          <w:rFonts w:ascii="Microsoft YaHei" w:hAnsi="Microsoft YaHei" w:eastAsia="Microsoft YaHei"/>
        </w:rPr>
        <w:t>城主府：全城税半价商店全解锁城主专属技能</w:t>
      </w:r>
    </w:p>
    <w:p>
      <w:pPr>
        <w:pStyle w:val="Heading2"/>
      </w:pPr>
      <w:r>
        <w:rPr>
          <w:rFonts w:ascii="Microsoft YaHei" w:hAnsi="Microsoft YaHei" w:eastAsia="Microsoft YaHei"/>
        </w:rPr>
        <w:t>4.6 四大NPC帮派</w:t>
      </w:r>
    </w:p>
    <w:p>
      <w:pPr>
        <w:pStyle w:val="ListBullet"/>
      </w:pPr>
      <w:r>
        <w:rPr>
          <w:rFonts w:ascii="Microsoft YaHei" w:hAnsi="Microsoft YaHei" w:eastAsia="Microsoft YaHei"/>
        </w:rPr>
        <w:t>锦鹰帮（鹰族）：控制城东区擅长空中作战与城主府关系良好</w:t>
      </w:r>
    </w:p>
    <w:p>
      <w:pPr>
        <w:pStyle w:val="ListBullet"/>
      </w:pPr>
      <w:r>
        <w:rPr>
          <w:rFonts w:ascii="Microsoft YaHei" w:hAnsi="Microsoft YaHei" w:eastAsia="Microsoft YaHei"/>
        </w:rPr>
        <w:t>铁环会（鼠族）：控制城北区擅长地下渗透与黑市关系密切</w:t>
      </w:r>
    </w:p>
    <w:p>
      <w:pPr>
        <w:pStyle w:val="ListBullet"/>
      </w:pPr>
      <w:r>
        <w:rPr>
          <w:rFonts w:ascii="Microsoft YaHei" w:hAnsi="Microsoft YaHei" w:eastAsia="Microsoft YaHei"/>
        </w:rPr>
        <w:t>丐帮分舵（混杂）：控制城南擅长情报收集与各方均有交情</w:t>
      </w:r>
    </w:p>
    <w:p>
      <w:pPr>
        <w:pStyle w:val="ListBullet"/>
      </w:pPr>
      <w:r>
        <w:rPr>
          <w:rFonts w:ascii="Microsoft YaHei" w:hAnsi="Microsoft YaHei" w:eastAsia="Microsoft YaHei"/>
        </w:rPr>
        <w:t>野狼帮（狼族）：控制城西废墟凶狠好斗与各方均为敌对</w:t>
      </w:r>
    </w:p>
    <w:p>
      <w:pPr>
        <w:pStyle w:val="Heading2"/>
      </w:pPr>
      <w:r>
        <w:rPr>
          <w:rFonts w:ascii="Microsoft YaHei" w:hAnsi="Microsoft YaHei" w:eastAsia="Microsoft YaHei"/>
        </w:rPr>
        <w:t>4.7 剧情走向与城主立场</w:t>
      </w:r>
    </w:p>
    <w:p>
      <w:r>
        <w:rPr>
          <w:rFonts w:ascii="Microsoft YaHei" w:hAnsi="Microsoft YaHei" w:eastAsia="Microsoft YaHei"/>
        </w:rPr>
        <w:t>主角在竹龙会城的行为将决定剧情走向与城主府的敌友立场：</w:t>
      </w:r>
    </w:p>
    <w:p>
      <w:pPr>
        <w:pStyle w:val="ListBullet"/>
      </w:pPr>
      <w:r>
        <w:rPr>
          <w:rFonts w:ascii="Microsoft YaHei" w:hAnsi="Microsoft YaHei" w:eastAsia="Microsoft YaHei"/>
        </w:rPr>
        <w:t>征服路线：击败所有帮派统一全城挑战城主白龙（Boss战变为敌对结局）</w:t>
      </w:r>
    </w:p>
    <w:p>
      <w:pPr>
        <w:pStyle w:val="ListBullet"/>
      </w:pPr>
      <w:r>
        <w:rPr>
          <w:rFonts w:ascii="Microsoft YaHei" w:hAnsi="Microsoft YaHei" w:eastAsia="Microsoft YaHei"/>
        </w:rPr>
        <w:t>结盟路线：与城主白龙结盟协助镇压帮派（友好结局城主成为最强大盟友）</w:t>
      </w:r>
    </w:p>
    <w:p>
      <w:pPr>
        <w:pStyle w:val="ListBullet"/>
      </w:pPr>
      <w:r>
        <w:rPr>
          <w:rFonts w:ascii="Microsoft YaHei" w:hAnsi="Microsoft YaHei" w:eastAsia="Microsoft YaHei"/>
        </w:rPr>
        <w:t>渔翁路线：暗中操控各帮派互斗坐收渔利（中立结局获得大量资源但失去城主信任）</w:t>
      </w:r>
    </w:p>
    <w:p>
      <w:pPr>
        <w:pStyle w:val="ListBullet"/>
      </w:pPr>
      <w:r>
        <w:rPr>
          <w:rFonts w:ascii="Microsoft YaHei" w:hAnsi="Microsoft YaHei" w:eastAsia="Microsoft YaHei"/>
        </w:rPr>
        <w:t>低调路线：不参与帮派纷争专注商业交易（和平结局无法获得帮派系统最高奖励）</w:t>
      </w:r>
    </w:p>
    <w:p>
      <w:pPr>
        <w:pStyle w:val="Heading2"/>
      </w:pPr>
      <w:r>
        <w:rPr>
          <w:rFonts w:ascii="Microsoft YaHei" w:hAnsi="Microsoft YaHei" w:eastAsia="Microsoft YaHei"/>
        </w:rPr>
        <w:t>4.8 城主白龙（核心BOSS）</w:t>
      </w:r>
    </w:p>
    <w:p>
      <w:r>
        <w:rPr>
          <w:rFonts w:ascii="Microsoft YaHei" w:hAnsi="Microsoft YaHei" w:eastAsia="Microsoft YaHei"/>
        </w:rPr>
        <w:t>城主白龙是竹龙会城统治者，龙族混血型实力深不可测。初期中立城主府：</w:t>
      </w:r>
    </w:p>
    <w:p>
      <w:pPr>
        <w:pStyle w:val="ListBullet"/>
      </w:pPr>
      <w:r>
        <w:rPr>
          <w:rFonts w:ascii="Microsoft YaHei" w:hAnsi="Microsoft YaHei" w:eastAsia="Microsoft YaHei"/>
        </w:rPr>
        <w:t>若主角势力过大威胁城主：白龙成为敌人需击败才能统一全城</w:t>
      </w:r>
    </w:p>
    <w:p>
      <w:pPr>
        <w:pStyle w:val="ListBullet"/>
      </w:pPr>
      <w:r>
        <w:rPr>
          <w:rFonts w:ascii="Microsoft YaHei" w:hAnsi="Microsoft YaHei" w:eastAsia="Microsoft YaHei"/>
        </w:rPr>
        <w:t>若主角与白龙结盟：白龙成为最强盟友协助镇压帮派</w:t>
      </w:r>
    </w:p>
    <w:p>
      <w:pPr>
        <w:pStyle w:val="ListBullet"/>
      </w:pPr>
      <w:r>
        <w:rPr>
          <w:rFonts w:ascii="Microsoft YaHei" w:hAnsi="Microsoft YaHei" w:eastAsia="Microsoft YaHei"/>
        </w:rPr>
        <w:t>若主角暗中操控局势：白龙袖手旁观但失去信任</w:t>
      </w:r>
    </w:p>
    <w:p>
      <w:pPr>
        <w:pStyle w:val="ListBullet"/>
      </w:pPr>
      <w:r>
        <w:rPr>
          <w:rFonts w:ascii="Microsoft YaHei" w:hAnsi="Microsoft YaHei" w:eastAsia="Microsoft YaHei"/>
        </w:rPr>
        <w:t>若主角低调行事：与白龙保持良好关系但无法获得最高权力</w:t>
      </w:r>
    </w:p>
    <w:p>
      <w:r>
        <w:br w:type="page"/>
      </w:r>
    </w:p>
    <w:p>
      <w:pPr>
        <w:pStyle w:val="Heading1"/>
      </w:pPr>
      <w:r>
        <w:rPr>
          <w:rFonts w:ascii="Microsoft YaHei" w:hAnsi="Microsoft YaHei" w:eastAsia="Microsoft YaHei"/>
        </w:rPr>
        <w:t>五、竹龙会城重要人物</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Microsoft YaHei" w:hAnsi="Microsoft YaHei" w:eastAsia="Microsoft YaHei"/>
                <w:b/>
              </w:rPr>
              <w:t>角色</w:t>
            </w:r>
          </w:p>
        </w:tc>
        <w:tc>
          <w:tcPr>
            <w:tcW w:type="dxa" w:w="2160"/>
          </w:tcPr>
          <w:p>
            <w:r>
              <w:rPr>
                <w:rFonts w:ascii="Microsoft YaHei" w:hAnsi="Microsoft YaHei" w:eastAsia="Microsoft YaHei"/>
                <w:b/>
              </w:rPr>
              <w:t>品种</w:t>
            </w:r>
          </w:p>
        </w:tc>
        <w:tc>
          <w:tcPr>
            <w:tcW w:type="dxa" w:w="2160"/>
          </w:tcPr>
          <w:p>
            <w:r>
              <w:rPr>
                <w:rFonts w:ascii="Microsoft YaHei" w:hAnsi="Microsoft YaHei" w:eastAsia="Microsoft YaHei"/>
                <w:b/>
              </w:rPr>
              <w:t>身份</w:t>
            </w:r>
          </w:p>
        </w:tc>
        <w:tc>
          <w:tcPr>
            <w:tcW w:type="dxa" w:w="2160"/>
          </w:tcPr>
          <w:p>
            <w:r>
              <w:rPr>
                <w:rFonts w:ascii="Microsoft YaHei" w:hAnsi="Microsoft YaHei" w:eastAsia="Microsoft YaHei"/>
                <w:b/>
              </w:rPr>
              <w:t>简介</w:t>
            </w:r>
          </w:p>
        </w:tc>
      </w:tr>
      <w:tr>
        <w:tc>
          <w:tcPr>
            <w:tcW w:type="dxa" w:w="2160"/>
          </w:tcPr>
          <w:p>
            <w:r>
              <w:rPr>
                <w:rFonts w:ascii="Microsoft YaHei" w:hAnsi="Microsoft YaHei" w:eastAsia="Microsoft YaHei"/>
              </w:rPr>
              <w:t>白龙</w:t>
            </w:r>
          </w:p>
        </w:tc>
        <w:tc>
          <w:tcPr>
            <w:tcW w:type="dxa" w:w="2160"/>
          </w:tcPr>
          <w:p>
            <w:r>
              <w:rPr>
                <w:rFonts w:ascii="Microsoft YaHei" w:hAnsi="Microsoft YaHei" w:eastAsia="Microsoft YaHei"/>
              </w:rPr>
              <w:t>龙族混血</w:t>
            </w:r>
          </w:p>
        </w:tc>
        <w:tc>
          <w:tcPr>
            <w:tcW w:type="dxa" w:w="2160"/>
          </w:tcPr>
          <w:p>
            <w:r>
              <w:rPr>
                <w:rFonts w:ascii="Microsoft YaHei" w:hAnsi="Microsoft YaHei" w:eastAsia="Microsoft YaHei"/>
              </w:rPr>
              <w:t>城主/BOSS</w:t>
            </w:r>
          </w:p>
        </w:tc>
        <w:tc>
          <w:tcPr>
            <w:tcW w:type="dxa" w:w="2160"/>
          </w:tcPr>
          <w:p>
            <w:r>
              <w:rPr>
                <w:rFonts w:ascii="Microsoft YaHei" w:hAnsi="Microsoft YaHei" w:eastAsia="Microsoft YaHei"/>
              </w:rPr>
              <w:t>表面维持秩序实则暗中操控各方势力。初期中立剧情走向决定敌友。</w:t>
            </w:r>
          </w:p>
        </w:tc>
      </w:tr>
      <w:tr>
        <w:tc>
          <w:tcPr>
            <w:tcW w:type="dxa" w:w="2160"/>
          </w:tcPr>
          <w:p>
            <w:r>
              <w:rPr>
                <w:rFonts w:ascii="Microsoft YaHei" w:hAnsi="Microsoft YaHei" w:eastAsia="Microsoft YaHei"/>
              </w:rPr>
              <w:t>黑市商人</w:t>
            </w:r>
          </w:p>
        </w:tc>
        <w:tc>
          <w:tcPr>
            <w:tcW w:type="dxa" w:w="2160"/>
          </w:tcPr>
          <w:p>
            <w:r>
              <w:rPr>
                <w:rFonts w:ascii="Microsoft YaHei" w:hAnsi="Microsoft YaHei" w:eastAsia="Microsoft YaHei"/>
              </w:rPr>
              <w:t>鼠族</w:t>
            </w:r>
          </w:p>
        </w:tc>
        <w:tc>
          <w:tcPr>
            <w:tcW w:type="dxa" w:w="2160"/>
          </w:tcPr>
          <w:p>
            <w:r>
              <w:rPr>
                <w:rFonts w:ascii="Microsoft YaHei" w:hAnsi="Microsoft YaHei" w:eastAsia="Microsoft YaHei"/>
              </w:rPr>
              <w:t>商人</w:t>
            </w:r>
          </w:p>
        </w:tc>
        <w:tc>
          <w:tcPr>
            <w:tcW w:type="dxa" w:w="2160"/>
          </w:tcPr>
          <w:p>
            <w:r>
              <w:rPr>
                <w:rFonts w:ascii="Microsoft YaHei" w:hAnsi="Microsoft YaHei" w:eastAsia="Microsoft YaHei"/>
              </w:rPr>
              <w:t>出售各种稀有道具与配方消息灵通但价格高昂</w:t>
            </w:r>
          </w:p>
        </w:tc>
      </w:tr>
      <w:tr>
        <w:tc>
          <w:tcPr>
            <w:tcW w:type="dxa" w:w="2160"/>
          </w:tcPr>
          <w:p>
            <w:r>
              <w:rPr>
                <w:rFonts w:ascii="Microsoft YaHei" w:hAnsi="Microsoft YaHei" w:eastAsia="Microsoft YaHei"/>
              </w:rPr>
              <w:t>情报贩子</w:t>
            </w:r>
          </w:p>
        </w:tc>
        <w:tc>
          <w:tcPr>
            <w:tcW w:type="dxa" w:w="2160"/>
          </w:tcPr>
          <w:p>
            <w:r>
              <w:rPr>
                <w:rFonts w:ascii="Microsoft YaHei" w:hAnsi="Microsoft YaHei" w:eastAsia="Microsoft YaHei"/>
              </w:rPr>
              <w:t>各族人</w:t>
            </w:r>
          </w:p>
        </w:tc>
        <w:tc>
          <w:tcPr>
            <w:tcW w:type="dxa" w:w="2160"/>
          </w:tcPr>
          <w:p>
            <w:r>
              <w:rPr>
                <w:rFonts w:ascii="Microsoft YaHei" w:hAnsi="Microsoft YaHei" w:eastAsia="Microsoft YaHei"/>
              </w:rPr>
              <w:t>情报商</w:t>
            </w:r>
          </w:p>
        </w:tc>
        <w:tc>
          <w:tcPr>
            <w:tcW w:type="dxa" w:w="2160"/>
          </w:tcPr>
          <w:p>
            <w:r>
              <w:rPr>
                <w:rFonts w:ascii="Microsoft YaHei" w:hAnsi="Microsoft YaHei" w:eastAsia="Microsoft YaHei"/>
              </w:rPr>
              <w:t>提供各帮派动向隐藏任务线索与八卦消息</w:t>
            </w:r>
          </w:p>
        </w:tc>
      </w:tr>
      <w:tr>
        <w:tc>
          <w:tcPr>
            <w:tcW w:type="dxa" w:w="2160"/>
          </w:tcPr>
          <w:p>
            <w:r>
              <w:rPr>
                <w:rFonts w:ascii="Microsoft YaHei" w:hAnsi="Microsoft YaHei" w:eastAsia="Microsoft YaHei"/>
              </w:rPr>
              <w:t>药材商会会长</w:t>
            </w:r>
          </w:p>
        </w:tc>
        <w:tc>
          <w:tcPr>
            <w:tcW w:type="dxa" w:w="2160"/>
          </w:tcPr>
          <w:p>
            <w:r>
              <w:rPr>
                <w:rFonts w:ascii="Microsoft YaHei" w:hAnsi="Microsoft YaHei" w:eastAsia="Microsoft YaHei"/>
              </w:rPr>
              <w:t>龟族</w:t>
            </w:r>
          </w:p>
        </w:tc>
        <w:tc>
          <w:tcPr>
            <w:tcW w:type="dxa" w:w="2160"/>
          </w:tcPr>
          <w:p>
            <w:r>
              <w:rPr>
                <w:rFonts w:ascii="Microsoft YaHei" w:hAnsi="Microsoft YaHei" w:eastAsia="Microsoft YaHei"/>
              </w:rPr>
              <w:t>商人</w:t>
            </w:r>
          </w:p>
        </w:tc>
        <w:tc>
          <w:tcPr>
            <w:tcW w:type="dxa" w:w="2160"/>
          </w:tcPr>
          <w:p>
            <w:r>
              <w:rPr>
                <w:rFonts w:ascii="Microsoft YaHei" w:hAnsi="Microsoft YaHei" w:eastAsia="Microsoft YaHei"/>
              </w:rPr>
              <w:t>童叟无欺提供全竹洲最全药剂材料</w:t>
            </w:r>
          </w:p>
        </w:tc>
      </w:tr>
      <w:tr>
        <w:tc>
          <w:tcPr>
            <w:tcW w:type="dxa" w:w="2160"/>
          </w:tcPr>
          <w:p>
            <w:r>
              <w:rPr>
                <w:rFonts w:ascii="Microsoft YaHei" w:hAnsi="Microsoft YaHei" w:eastAsia="Microsoft YaHei"/>
              </w:rPr>
              <w:t>锦鹰帮帮主</w:t>
            </w:r>
          </w:p>
        </w:tc>
        <w:tc>
          <w:tcPr>
            <w:tcW w:type="dxa" w:w="2160"/>
          </w:tcPr>
          <w:p>
            <w:r>
              <w:rPr>
                <w:rFonts w:ascii="Microsoft YaHei" w:hAnsi="Microsoft YaHei" w:eastAsia="Microsoft YaHei"/>
              </w:rPr>
              <w:t>鹰族</w:t>
            </w:r>
          </w:p>
        </w:tc>
        <w:tc>
          <w:tcPr>
            <w:tcW w:type="dxa" w:w="2160"/>
          </w:tcPr>
          <w:p>
            <w:r>
              <w:rPr>
                <w:rFonts w:ascii="Microsoft YaHei" w:hAnsi="Microsoft YaHei" w:eastAsia="Microsoft YaHei"/>
              </w:rPr>
              <w:t>帮主/精英</w:t>
            </w:r>
          </w:p>
        </w:tc>
        <w:tc>
          <w:tcPr>
            <w:tcW w:type="dxa" w:w="2160"/>
          </w:tcPr>
          <w:p>
            <w:r>
              <w:rPr>
                <w:rFonts w:ascii="Microsoft YaHei" w:hAnsi="Microsoft YaHei" w:eastAsia="Microsoft YaHei"/>
              </w:rPr>
              <w:t>城东区霸主空中作战无人能敌与城主府关系密切</w:t>
            </w:r>
          </w:p>
        </w:tc>
      </w:tr>
      <w:tr>
        <w:tc>
          <w:tcPr>
            <w:tcW w:type="dxa" w:w="2160"/>
          </w:tcPr>
          <w:p>
            <w:r>
              <w:rPr>
                <w:rFonts w:ascii="Microsoft YaHei" w:hAnsi="Microsoft YaHei" w:eastAsia="Microsoft YaHei"/>
              </w:rPr>
              <w:t>铁环会会长</w:t>
            </w:r>
          </w:p>
        </w:tc>
        <w:tc>
          <w:tcPr>
            <w:tcW w:type="dxa" w:w="2160"/>
          </w:tcPr>
          <w:p>
            <w:r>
              <w:rPr>
                <w:rFonts w:ascii="Microsoft YaHei" w:hAnsi="Microsoft YaHei" w:eastAsia="Microsoft YaHei"/>
              </w:rPr>
              <w:t>鼠族</w:t>
            </w:r>
          </w:p>
        </w:tc>
        <w:tc>
          <w:tcPr>
            <w:tcW w:type="dxa" w:w="2160"/>
          </w:tcPr>
          <w:p>
            <w:r>
              <w:rPr>
                <w:rFonts w:ascii="Microsoft YaHei" w:hAnsi="Microsoft YaHei" w:eastAsia="Microsoft YaHei"/>
              </w:rPr>
              <w:t>帮主/精英</w:t>
            </w:r>
          </w:p>
        </w:tc>
        <w:tc>
          <w:tcPr>
            <w:tcW w:type="dxa" w:w="2160"/>
          </w:tcPr>
          <w:p>
            <w:r>
              <w:rPr>
                <w:rFonts w:ascii="Microsoft YaHei" w:hAnsi="Microsoft YaHei" w:eastAsia="Microsoft YaHei"/>
              </w:rPr>
              <w:t>城北区霸主精通地下战术与情报渗透</w:t>
            </w:r>
          </w:p>
        </w:tc>
      </w:tr>
      <w:tr>
        <w:tc>
          <w:tcPr>
            <w:tcW w:type="dxa" w:w="2160"/>
          </w:tcPr>
          <w:p>
            <w:r>
              <w:rPr>
                <w:rFonts w:ascii="Microsoft YaHei" w:hAnsi="Microsoft YaHei" w:eastAsia="Microsoft YaHei"/>
              </w:rPr>
              <w:t>丐帮九袋长老</w:t>
            </w:r>
          </w:p>
        </w:tc>
        <w:tc>
          <w:tcPr>
            <w:tcW w:type="dxa" w:w="2160"/>
          </w:tcPr>
          <w:p>
            <w:r>
              <w:rPr>
                <w:rFonts w:ascii="Microsoft YaHei" w:hAnsi="Microsoft YaHei" w:eastAsia="Microsoft YaHei"/>
              </w:rPr>
              <w:t>混杂</w:t>
            </w:r>
          </w:p>
        </w:tc>
        <w:tc>
          <w:tcPr>
            <w:tcW w:type="dxa" w:w="2160"/>
          </w:tcPr>
          <w:p>
            <w:r>
              <w:rPr>
                <w:rFonts w:ascii="Microsoft YaHei" w:hAnsi="Microsoft YaHei" w:eastAsia="Microsoft YaHei"/>
              </w:rPr>
              <w:t>帮主/精英</w:t>
            </w:r>
          </w:p>
        </w:tc>
        <w:tc>
          <w:tcPr>
            <w:tcW w:type="dxa" w:w="2160"/>
          </w:tcPr>
          <w:p>
            <w:r>
              <w:rPr>
                <w:rFonts w:ascii="Microsoft YaHei" w:hAnsi="Microsoft YaHei" w:eastAsia="Microsoft YaHei"/>
              </w:rPr>
              <w:t>各族均有联络擅长情报收集与范围投掷战术</w:t>
            </w:r>
          </w:p>
        </w:tc>
      </w:tr>
      <w:tr>
        <w:tc>
          <w:tcPr>
            <w:tcW w:type="dxa" w:w="2160"/>
          </w:tcPr>
          <w:p>
            <w:r>
              <w:rPr>
                <w:rFonts w:ascii="Microsoft YaHei" w:hAnsi="Microsoft YaHei" w:eastAsia="Microsoft YaHei"/>
              </w:rPr>
              <w:t>野狼帮狼王</w:t>
            </w:r>
          </w:p>
        </w:tc>
        <w:tc>
          <w:tcPr>
            <w:tcW w:type="dxa" w:w="2160"/>
          </w:tcPr>
          <w:p>
            <w:r>
              <w:rPr>
                <w:rFonts w:ascii="Microsoft YaHei" w:hAnsi="Microsoft YaHei" w:eastAsia="Microsoft YaHei"/>
              </w:rPr>
              <w:t>狼族</w:t>
            </w:r>
          </w:p>
        </w:tc>
        <w:tc>
          <w:tcPr>
            <w:tcW w:type="dxa" w:w="2160"/>
          </w:tcPr>
          <w:p>
            <w:r>
              <w:rPr>
                <w:rFonts w:ascii="Microsoft YaHei" w:hAnsi="Microsoft YaHei" w:eastAsia="Microsoft YaHei"/>
              </w:rPr>
              <w:t>帮主/精英</w:t>
            </w:r>
          </w:p>
        </w:tc>
        <w:tc>
          <w:tcPr>
            <w:tcW w:type="dxa" w:w="2160"/>
          </w:tcPr>
          <w:p>
            <w:r>
              <w:rPr>
                <w:rFonts w:ascii="Microsoft YaHei" w:hAnsi="Microsoft YaHei" w:eastAsia="Microsoft YaHei"/>
              </w:rPr>
              <w:t>城西废墟霸主狂暴攻击附带持续流血效果</w:t>
            </w:r>
          </w:p>
        </w:tc>
      </w:tr>
    </w:tbl>
    <w:p>
      <w:r>
        <w:br w:type="page"/>
      </w:r>
    </w:p>
    <w:p>
      <w:pPr>
        <w:pStyle w:val="Heading1"/>
      </w:pPr>
      <w:r>
        <w:rPr>
          <w:rFonts w:ascii="Microsoft YaHei" w:hAnsi="Microsoft YaHei" w:eastAsia="Microsoft YaHei"/>
        </w:rPr>
        <w:t>六、核心系统</w:t>
      </w:r>
    </w:p>
    <w:p>
      <w:pPr>
        <w:pStyle w:val="Heading2"/>
      </w:pPr>
      <w:r>
        <w:rPr>
          <w:rFonts w:ascii="Microsoft YaHei" w:hAnsi="Microsoft YaHei" w:eastAsia="Microsoft YaHei"/>
        </w:rPr>
        <w:t>6.1 战斗系统</w:t>
      </w:r>
    </w:p>
    <w:p>
      <w:r>
        <w:rPr>
          <w:rFonts w:ascii="Microsoft YaHei" w:hAnsi="Microsoft YaHei" w:eastAsia="Microsoft YaHei"/>
        </w:rPr>
        <w:t>2D俯视角实时战斗，主角与苍耳青绾三名角色协同作战。</w:t>
      </w:r>
    </w:p>
    <w:p>
      <w:pPr>
        <w:pStyle w:val="ListBullet"/>
      </w:pPr>
      <w:r>
        <w:rPr>
          <w:rFonts w:ascii="Microsoft YaHei" w:hAnsi="Microsoft YaHei" w:eastAsia="Microsoft YaHei"/>
        </w:rPr>
        <w:t>普通攻击：竹竿3段连击第三段附带击退效果</w:t>
      </w:r>
    </w:p>
    <w:p>
      <w:pPr>
        <w:pStyle w:val="ListBullet"/>
      </w:pPr>
      <w:r>
        <w:rPr>
          <w:rFonts w:ascii="Microsoft YaHei" w:hAnsi="Microsoft YaHei" w:eastAsia="Microsoft YaHei"/>
        </w:rPr>
        <w:t>重击：长按攻击键蓄力释放强力一击蓄力时霸体</w:t>
      </w:r>
    </w:p>
    <w:p>
      <w:pPr>
        <w:pStyle w:val="ListBullet"/>
      </w:pPr>
      <w:r>
        <w:rPr>
          <w:rFonts w:ascii="Microsoft YaHei" w:hAnsi="Microsoft YaHei" w:eastAsia="Microsoft YaHei"/>
        </w:rPr>
        <w:t>闪避：短距离翻滚带无敌帧可穿越敌人攻击</w:t>
      </w:r>
    </w:p>
    <w:p>
      <w:pPr>
        <w:pStyle w:val="ListBullet"/>
      </w:pPr>
      <w:r>
        <w:rPr>
          <w:rFonts w:ascii="Microsoft YaHei" w:hAnsi="Microsoft YaHei" w:eastAsia="Microsoft YaHei"/>
        </w:rPr>
        <w:t>伴侣切换：Q/E键切换控制伴侣释放其专属协同技能</w:t>
      </w:r>
    </w:p>
    <w:p>
      <w:pPr>
        <w:pStyle w:val="ListBullet"/>
      </w:pPr>
      <w:r>
        <w:rPr>
          <w:rFonts w:ascii="Microsoft YaHei" w:hAnsi="Microsoft YaHei" w:eastAsia="Microsoft YaHei"/>
        </w:rPr>
        <w:t>伴侣协同：两名伴侣可发动双人组合技（需同时在场）</w:t>
      </w:r>
    </w:p>
    <w:p>
      <w:pPr>
        <w:pStyle w:val="ListBullet"/>
      </w:pPr>
      <w:r>
        <w:rPr>
          <w:rFonts w:ascii="Microsoft YaHei" w:hAnsi="Microsoft YaHei" w:eastAsia="Microsoft YaHei"/>
        </w:rPr>
        <w:t>技能：消耗竹气释放特殊招式</w:t>
      </w:r>
    </w:p>
    <w:p>
      <w:pPr>
        <w:pStyle w:val="ListBullet"/>
      </w:pPr>
      <w:r>
        <w:rPr>
          <w:rFonts w:ascii="Microsoft YaHei" w:hAnsi="Microsoft YaHei" w:eastAsia="Microsoft YaHei"/>
        </w:rPr>
        <w:t>道具：快捷键使用竹笋药剂或竹露药剂</w:t>
      </w:r>
    </w:p>
    <w:p>
      <w:pPr>
        <w:pStyle w:val="Heading3"/>
      </w:pPr>
      <w:r>
        <w:rPr>
          <w:rFonts w:ascii="Microsoft YaHei" w:hAnsi="Microsoft YaHei" w:eastAsia="Microsoft YaHei"/>
        </w:rPr>
        <w:t>战斗特色机制</w:t>
      </w:r>
    </w:p>
    <w:p>
      <w:pPr>
        <w:pStyle w:val="ListBullet"/>
      </w:pPr>
      <w:r>
        <w:rPr>
          <w:rFonts w:ascii="Microsoft YaHei" w:hAnsi="Microsoft YaHei" w:eastAsia="Microsoft YaHei"/>
        </w:rPr>
        <w:t>狐蛇双舞：苍耳与青绾发动双人连线攻击加护盾连锁加生命共享</w:t>
      </w:r>
    </w:p>
    <w:p>
      <w:pPr>
        <w:pStyle w:val="ListBullet"/>
      </w:pPr>
      <w:r>
        <w:rPr>
          <w:rFonts w:ascii="Microsoft YaHei" w:hAnsi="Microsoft YaHei" w:eastAsia="Microsoft YaHei"/>
        </w:rPr>
        <w:t>物种弱点：部分敌人存在物种弱点如水妖怕火枯竹怪怕光</w:t>
      </w:r>
    </w:p>
    <w:p>
      <w:pPr>
        <w:pStyle w:val="ListBullet"/>
      </w:pPr>
      <w:r>
        <w:rPr>
          <w:rFonts w:ascii="Microsoft YaHei" w:hAnsi="Microsoft YaHei" w:eastAsia="Microsoft YaHei"/>
        </w:rPr>
        <w:t>竹节破防：克制属性攻击特定种族敌人造成2倍伤害</w:t>
      </w:r>
    </w:p>
    <w:p>
      <w:pPr>
        <w:pStyle w:val="ListBullet"/>
      </w:pPr>
      <w:r>
        <w:rPr>
          <w:rFonts w:ascii="Microsoft YaHei" w:hAnsi="Microsoft YaHei" w:eastAsia="Microsoft YaHei"/>
        </w:rPr>
        <w:t>帮派火拼：竹龙会城特殊战斗模式击败帮主加小弟占地盘</w:t>
      </w:r>
    </w:p>
    <w:p>
      <w:pPr>
        <w:pStyle w:val="ListBullet"/>
      </w:pPr>
      <w:r>
        <w:rPr>
          <w:rFonts w:ascii="Microsoft YaHei" w:hAnsi="Microsoft YaHei" w:eastAsia="Microsoft YaHei"/>
        </w:rPr>
        <w:t>伴侣危机：伴侣HP归零时3秒内可救援</w:t>
      </w:r>
    </w:p>
    <w:p>
      <w:pPr>
        <w:pStyle w:val="Heading2"/>
      </w:pPr>
      <w:r>
        <w:rPr>
          <w:rFonts w:ascii="Microsoft YaHei" w:hAnsi="Microsoft YaHei" w:eastAsia="Microsoft YaHei"/>
        </w:rPr>
        <w:t>6.2 营地与安全点</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rFonts w:ascii="Microsoft YaHei" w:hAnsi="Microsoft YaHei" w:eastAsia="Microsoft YaHei"/>
                <w:b/>
              </w:rPr>
              <w:t>名称</w:t>
            </w:r>
          </w:p>
        </w:tc>
        <w:tc>
          <w:tcPr>
            <w:tcW w:type="dxa" w:w="1728"/>
          </w:tcPr>
          <w:p>
            <w:r>
              <w:rPr>
                <w:rFonts w:ascii="Microsoft YaHei" w:hAnsi="Microsoft YaHei" w:eastAsia="Microsoft YaHei"/>
                <w:b/>
              </w:rPr>
              <w:t>类型</w:t>
            </w:r>
          </w:p>
        </w:tc>
        <w:tc>
          <w:tcPr>
            <w:tcW w:type="dxa" w:w="1728"/>
          </w:tcPr>
          <w:p>
            <w:r>
              <w:rPr>
                <w:rFonts w:ascii="Microsoft YaHei" w:hAnsi="Microsoft YaHei" w:eastAsia="Microsoft YaHei"/>
                <w:b/>
              </w:rPr>
              <w:t>章节</w:t>
            </w:r>
          </w:p>
        </w:tc>
        <w:tc>
          <w:tcPr>
            <w:tcW w:type="dxa" w:w="1728"/>
          </w:tcPr>
          <w:p>
            <w:r>
              <w:rPr>
                <w:rFonts w:ascii="Microsoft YaHei" w:hAnsi="Microsoft YaHei" w:eastAsia="Microsoft YaHei"/>
                <w:b/>
              </w:rPr>
              <w:t>设施</w:t>
            </w:r>
          </w:p>
        </w:tc>
        <w:tc>
          <w:tcPr>
            <w:tcW w:type="dxa" w:w="1728"/>
          </w:tcPr>
          <w:p>
            <w:r>
              <w:rPr>
                <w:rFonts w:ascii="Microsoft YaHei" w:hAnsi="Microsoft YaHei" w:eastAsia="Microsoft YaHei"/>
                <w:b/>
              </w:rPr>
              <w:t>说明</w:t>
            </w:r>
          </w:p>
        </w:tc>
      </w:tr>
      <w:tr>
        <w:tc>
          <w:tcPr>
            <w:tcW w:type="dxa" w:w="1728"/>
          </w:tcPr>
          <w:p>
            <w:r>
              <w:rPr>
                <w:rFonts w:ascii="Microsoft YaHei" w:hAnsi="Microsoft YaHei" w:eastAsia="Microsoft YaHei"/>
              </w:rPr>
              <w:t>青竹村</w:t>
            </w:r>
          </w:p>
        </w:tc>
        <w:tc>
          <w:tcPr>
            <w:tcW w:type="dxa" w:w="1728"/>
          </w:tcPr>
          <w:p>
            <w:r>
              <w:rPr>
                <w:rFonts w:ascii="Microsoft YaHei" w:hAnsi="Microsoft YaHei" w:eastAsia="Microsoft YaHei"/>
              </w:rPr>
              <w:t>营地（豪华）</w:t>
            </w:r>
          </w:p>
        </w:tc>
        <w:tc>
          <w:tcPr>
            <w:tcW w:type="dxa" w:w="1728"/>
          </w:tcPr>
          <w:p>
            <w:r>
              <w:rPr>
                <w:rFonts w:ascii="Microsoft YaHei" w:hAnsi="Microsoft YaHei" w:eastAsia="Microsoft YaHei"/>
              </w:rPr>
              <w:t>序章~</w:t>
            </w:r>
          </w:p>
        </w:tc>
        <w:tc>
          <w:tcPr>
            <w:tcW w:type="dxa" w:w="1728"/>
          </w:tcPr>
          <w:p>
            <w:r>
              <w:rPr>
                <w:rFonts w:ascii="Microsoft YaHei" w:hAnsi="Microsoft YaHei" w:eastAsia="Microsoft YaHei"/>
              </w:rPr>
              <w:t>全功能</w:t>
            </w:r>
          </w:p>
        </w:tc>
        <w:tc>
          <w:tcPr>
            <w:tcW w:type="dxa" w:w="1728"/>
          </w:tcPr>
          <w:p>
            <w:r>
              <w:rPr>
                <w:rFonts w:ascii="Microsoft YaHei" w:hAnsi="Microsoft YaHei" w:eastAsia="Microsoft YaHei"/>
              </w:rPr>
              <w:t>熊猫族村落设施最完善</w:t>
            </w:r>
          </w:p>
        </w:tc>
      </w:tr>
      <w:tr>
        <w:tc>
          <w:tcPr>
            <w:tcW w:type="dxa" w:w="1728"/>
          </w:tcPr>
          <w:p>
            <w:r>
              <w:rPr>
                <w:rFonts w:ascii="Microsoft YaHei" w:hAnsi="Microsoft YaHei" w:eastAsia="Microsoft YaHei"/>
              </w:rPr>
              <w:t>白狐山寨</w:t>
            </w:r>
          </w:p>
        </w:tc>
        <w:tc>
          <w:tcPr>
            <w:tcW w:type="dxa" w:w="1728"/>
          </w:tcPr>
          <w:p>
            <w:r>
              <w:rPr>
                <w:rFonts w:ascii="Microsoft YaHei" w:hAnsi="Microsoft YaHei" w:eastAsia="Microsoft YaHei"/>
              </w:rPr>
              <w:t>安全点</w:t>
            </w:r>
          </w:p>
        </w:tc>
        <w:tc>
          <w:tcPr>
            <w:tcW w:type="dxa" w:w="1728"/>
          </w:tcPr>
          <w:p>
            <w:r>
              <w:rPr>
                <w:rFonts w:ascii="Microsoft YaHei" w:hAnsi="Microsoft YaHei" w:eastAsia="Microsoft YaHei"/>
              </w:rPr>
              <w:t>第二章~</w:t>
            </w:r>
          </w:p>
        </w:tc>
        <w:tc>
          <w:tcPr>
            <w:tcW w:type="dxa" w:w="1728"/>
          </w:tcPr>
          <w:p>
            <w:r>
              <w:rPr>
                <w:rFonts w:ascii="Microsoft YaHei" w:hAnsi="Microsoft YaHei" w:eastAsia="Microsoft YaHei"/>
              </w:rPr>
              <w:t>基础功能</w:t>
            </w:r>
          </w:p>
        </w:tc>
        <w:tc>
          <w:tcPr>
            <w:tcW w:type="dxa" w:w="1728"/>
          </w:tcPr>
          <w:p>
            <w:r>
              <w:rPr>
                <w:rFonts w:ascii="Microsoft YaHei" w:hAnsi="Microsoft YaHei" w:eastAsia="Microsoft YaHei"/>
              </w:rPr>
              <w:t>苍耳故乡</w:t>
            </w:r>
          </w:p>
        </w:tc>
      </w:tr>
      <w:tr>
        <w:tc>
          <w:tcPr>
            <w:tcW w:type="dxa" w:w="1728"/>
          </w:tcPr>
          <w:p>
            <w:r>
              <w:rPr>
                <w:rFonts w:ascii="Microsoft YaHei" w:hAnsi="Microsoft YaHei" w:eastAsia="Microsoft YaHei"/>
              </w:rPr>
              <w:t>青绾镇镇长府</w:t>
            </w:r>
          </w:p>
        </w:tc>
        <w:tc>
          <w:tcPr>
            <w:tcW w:type="dxa" w:w="1728"/>
          </w:tcPr>
          <w:p>
            <w:r>
              <w:rPr>
                <w:rFonts w:ascii="Microsoft YaHei" w:hAnsi="Microsoft YaHei" w:eastAsia="Microsoft YaHei"/>
              </w:rPr>
              <w:t>营地（豪华）</w:t>
            </w:r>
          </w:p>
        </w:tc>
        <w:tc>
          <w:tcPr>
            <w:tcW w:type="dxa" w:w="1728"/>
          </w:tcPr>
          <w:p>
            <w:r>
              <w:rPr>
                <w:rFonts w:ascii="Microsoft YaHei" w:hAnsi="Microsoft YaHei" w:eastAsia="Microsoft YaHei"/>
              </w:rPr>
              <w:t>第三章~</w:t>
            </w:r>
          </w:p>
        </w:tc>
        <w:tc>
          <w:tcPr>
            <w:tcW w:type="dxa" w:w="1728"/>
          </w:tcPr>
          <w:p>
            <w:r>
              <w:rPr>
                <w:rFonts w:ascii="Microsoft YaHei" w:hAnsi="Microsoft YaHei" w:eastAsia="Microsoft YaHei"/>
              </w:rPr>
              <w:t>全功能</w:t>
            </w:r>
          </w:p>
        </w:tc>
        <w:tc>
          <w:tcPr>
            <w:tcW w:type="dxa" w:w="1728"/>
          </w:tcPr>
          <w:p>
            <w:r>
              <w:rPr>
                <w:rFonts w:ascii="Microsoft YaHei" w:hAnsi="Microsoft YaHei" w:eastAsia="Microsoft YaHei"/>
              </w:rPr>
              <w:t>蛇族友好村落设施齐全</w:t>
            </w:r>
          </w:p>
        </w:tc>
      </w:tr>
      <w:tr>
        <w:tc>
          <w:tcPr>
            <w:tcW w:type="dxa" w:w="1728"/>
          </w:tcPr>
          <w:p>
            <w:r>
              <w:rPr>
                <w:rFonts w:ascii="Microsoft YaHei" w:hAnsi="Microsoft YaHei" w:eastAsia="Microsoft YaHei"/>
              </w:rPr>
              <w:t>城主府</w:t>
            </w:r>
          </w:p>
        </w:tc>
        <w:tc>
          <w:tcPr>
            <w:tcW w:type="dxa" w:w="1728"/>
          </w:tcPr>
          <w:p>
            <w:r>
              <w:rPr>
                <w:rFonts w:ascii="Microsoft YaHei" w:hAnsi="Microsoft YaHei" w:eastAsia="Microsoft YaHei"/>
              </w:rPr>
              <w:t>安全点</w:t>
            </w:r>
          </w:p>
        </w:tc>
        <w:tc>
          <w:tcPr>
            <w:tcW w:type="dxa" w:w="1728"/>
          </w:tcPr>
          <w:p>
            <w:r>
              <w:rPr>
                <w:rFonts w:ascii="Microsoft YaHei" w:hAnsi="Microsoft YaHei" w:eastAsia="Microsoft YaHei"/>
              </w:rPr>
              <w:t>第四章~</w:t>
            </w:r>
          </w:p>
        </w:tc>
        <w:tc>
          <w:tcPr>
            <w:tcW w:type="dxa" w:w="1728"/>
          </w:tcPr>
          <w:p>
            <w:r>
              <w:rPr>
                <w:rFonts w:ascii="Microsoft YaHei" w:hAnsi="Microsoft YaHei" w:eastAsia="Microsoft YaHei"/>
              </w:rPr>
              <w:t>基础功能</w:t>
            </w:r>
          </w:p>
        </w:tc>
        <w:tc>
          <w:tcPr>
            <w:tcW w:type="dxa" w:w="1728"/>
          </w:tcPr>
          <w:p>
            <w:r>
              <w:rPr>
                <w:rFonts w:ascii="Microsoft YaHei" w:hAnsi="Microsoft YaHei" w:eastAsia="Microsoft YaHei"/>
              </w:rPr>
              <w:t>中立区域根据剧情可成为帮派总部</w:t>
            </w:r>
          </w:p>
        </w:tc>
      </w:tr>
      <w:tr>
        <w:tc>
          <w:tcPr>
            <w:tcW w:type="dxa" w:w="1728"/>
          </w:tcPr>
          <w:p>
            <w:r>
              <w:rPr>
                <w:rFonts w:ascii="Microsoft YaHei" w:hAnsi="Microsoft YaHei" w:eastAsia="Microsoft YaHei"/>
              </w:rPr>
              <w:t>隐泉绿洲</w:t>
            </w:r>
          </w:p>
        </w:tc>
        <w:tc>
          <w:tcPr>
            <w:tcW w:type="dxa" w:w="1728"/>
          </w:tcPr>
          <w:p>
            <w:r>
              <w:rPr>
                <w:rFonts w:ascii="Microsoft YaHei" w:hAnsi="Microsoft YaHei" w:eastAsia="Microsoft YaHei"/>
              </w:rPr>
              <w:t>安全点</w:t>
            </w:r>
          </w:p>
        </w:tc>
        <w:tc>
          <w:tcPr>
            <w:tcW w:type="dxa" w:w="1728"/>
          </w:tcPr>
          <w:p>
            <w:r>
              <w:rPr>
                <w:rFonts w:ascii="Microsoft YaHei" w:hAnsi="Microsoft YaHei" w:eastAsia="Microsoft YaHei"/>
              </w:rPr>
              <w:t>第五章~</w:t>
            </w:r>
          </w:p>
        </w:tc>
        <w:tc>
          <w:tcPr>
            <w:tcW w:type="dxa" w:w="1728"/>
          </w:tcPr>
          <w:p>
            <w:r>
              <w:rPr>
                <w:rFonts w:ascii="Microsoft YaHei" w:hAnsi="Microsoft YaHei" w:eastAsia="Microsoft YaHei"/>
              </w:rPr>
              <w:t>基础功能</w:t>
            </w:r>
          </w:p>
        </w:tc>
        <w:tc>
          <w:tcPr>
            <w:tcW w:type="dxa" w:w="1728"/>
          </w:tcPr>
          <w:p>
            <w:r>
              <w:rPr>
                <w:rFonts w:ascii="Microsoft YaHei" w:hAnsi="Microsoft YaHei" w:eastAsia="Microsoft YaHei"/>
              </w:rPr>
              <w:t>蜥蜴族难民村落可炼制金竹药剂</w:t>
            </w:r>
          </w:p>
        </w:tc>
      </w:tr>
      <w:tr>
        <w:tc>
          <w:tcPr>
            <w:tcW w:type="dxa" w:w="1728"/>
          </w:tcPr>
          <w:p>
            <w:r>
              <w:rPr>
                <w:rFonts w:ascii="Microsoft YaHei" w:hAnsi="Microsoft YaHei" w:eastAsia="Microsoft YaHei"/>
              </w:rPr>
              <w:t>隐熊村</w:t>
            </w:r>
          </w:p>
        </w:tc>
        <w:tc>
          <w:tcPr>
            <w:tcW w:type="dxa" w:w="1728"/>
          </w:tcPr>
          <w:p>
            <w:r>
              <w:rPr>
                <w:rFonts w:ascii="Microsoft YaHei" w:hAnsi="Microsoft YaHei" w:eastAsia="Microsoft YaHei"/>
              </w:rPr>
              <w:t>安全点</w:t>
            </w:r>
          </w:p>
        </w:tc>
        <w:tc>
          <w:tcPr>
            <w:tcW w:type="dxa" w:w="1728"/>
          </w:tcPr>
          <w:p>
            <w:r>
              <w:rPr>
                <w:rFonts w:ascii="Microsoft YaHei" w:hAnsi="Microsoft YaHei" w:eastAsia="Microsoft YaHei"/>
              </w:rPr>
              <w:t>终章</w:t>
            </w:r>
          </w:p>
        </w:tc>
        <w:tc>
          <w:tcPr>
            <w:tcW w:type="dxa" w:w="1728"/>
          </w:tcPr>
          <w:p>
            <w:r>
              <w:rPr>
                <w:rFonts w:ascii="Microsoft YaHei" w:hAnsi="Microsoft YaHei" w:eastAsia="Microsoft YaHei"/>
              </w:rPr>
              <w:t>基础功能</w:t>
            </w:r>
          </w:p>
        </w:tc>
        <w:tc>
          <w:tcPr>
            <w:tcW w:type="dxa" w:w="1728"/>
          </w:tcPr>
          <w:p>
            <w:r>
              <w:rPr>
                <w:rFonts w:ascii="Microsoft YaHei" w:hAnsi="Microsoft YaHei" w:eastAsia="Microsoft YaHei"/>
              </w:rPr>
              <w:t>终章唯一安全点</w:t>
            </w:r>
          </w:p>
        </w:tc>
      </w:tr>
    </w:tbl>
    <w:p>
      <w:r>
        <w:rPr>
          <w:rFonts w:ascii="Microsoft YaHei" w:hAnsi="Microsoft YaHei" w:eastAsia="Microsoft YaHei"/>
        </w:rPr>
        <w:t>死亡机制：玩家死亡后在最近安全点复活，损失当前关卡进度，但不损失已获道具与经验值。</w:t>
      </w:r>
    </w:p>
    <w:p>
      <w:r>
        <w:br w:type="page"/>
      </w:r>
    </w:p>
    <w:p>
      <w:pPr>
        <w:pStyle w:val="Heading1"/>
      </w:pPr>
      <w:r>
        <w:rPr>
          <w:rFonts w:ascii="Microsoft YaHei" w:hAnsi="Microsoft YaHei" w:eastAsia="Microsoft YaHei"/>
        </w:rPr>
        <w:t>七、武器药剂技能</w:t>
      </w:r>
    </w:p>
    <w:p>
      <w:pPr>
        <w:pStyle w:val="Heading2"/>
      </w:pPr>
      <w:r>
        <w:rPr>
          <w:rFonts w:ascii="Microsoft YaHei" w:hAnsi="Microsoft YaHei" w:eastAsia="Microsoft YaHei"/>
        </w:rPr>
        <w:t>7.1 竹竿图鉴</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rFonts w:ascii="Microsoft YaHei" w:hAnsi="Microsoft YaHei" w:eastAsia="Microsoft YaHei"/>
                <w:b/>
              </w:rPr>
              <w:t>竹竿名称</w:t>
            </w:r>
          </w:p>
        </w:tc>
        <w:tc>
          <w:tcPr>
            <w:tcW w:type="dxa" w:w="1728"/>
          </w:tcPr>
          <w:p>
            <w:r>
              <w:rPr>
                <w:rFonts w:ascii="Microsoft YaHei" w:hAnsi="Microsoft YaHei" w:eastAsia="Microsoft YaHei"/>
                <w:b/>
              </w:rPr>
              <w:t>品种</w:t>
            </w:r>
          </w:p>
        </w:tc>
        <w:tc>
          <w:tcPr>
            <w:tcW w:type="dxa" w:w="1728"/>
          </w:tcPr>
          <w:p>
            <w:r>
              <w:rPr>
                <w:rFonts w:ascii="Microsoft YaHei" w:hAnsi="Microsoft YaHei" w:eastAsia="Microsoft YaHei"/>
                <w:b/>
              </w:rPr>
              <w:t>属性</w:t>
            </w:r>
          </w:p>
        </w:tc>
        <w:tc>
          <w:tcPr>
            <w:tcW w:type="dxa" w:w="1728"/>
          </w:tcPr>
          <w:p>
            <w:r>
              <w:rPr>
                <w:rFonts w:ascii="Microsoft YaHei" w:hAnsi="Microsoft YaHei" w:eastAsia="Microsoft YaHei"/>
                <w:b/>
              </w:rPr>
              <w:t>特效</w:t>
            </w:r>
          </w:p>
        </w:tc>
        <w:tc>
          <w:tcPr>
            <w:tcW w:type="dxa" w:w="1728"/>
          </w:tcPr>
          <w:p>
            <w:r>
              <w:rPr>
                <w:rFonts w:ascii="Microsoft YaHei" w:hAnsi="Microsoft YaHei" w:eastAsia="Microsoft YaHei"/>
                <w:b/>
              </w:rPr>
              <w:t>获取方式</w:t>
            </w:r>
          </w:p>
        </w:tc>
      </w:tr>
      <w:tr>
        <w:tc>
          <w:tcPr>
            <w:tcW w:type="dxa" w:w="1728"/>
          </w:tcPr>
          <w:p>
            <w:r>
              <w:rPr>
                <w:rFonts w:ascii="Microsoft YaHei" w:hAnsi="Microsoft YaHei" w:eastAsia="Microsoft YaHei"/>
              </w:rPr>
              <w:t>青竹棍</w:t>
            </w:r>
          </w:p>
        </w:tc>
        <w:tc>
          <w:tcPr>
            <w:tcW w:type="dxa" w:w="1728"/>
          </w:tcPr>
          <w:p>
            <w:r>
              <w:rPr>
                <w:rFonts w:ascii="Microsoft YaHei" w:hAnsi="Microsoft YaHei" w:eastAsia="Microsoft YaHei"/>
              </w:rPr>
              <w:t>毛竹</w:t>
            </w:r>
          </w:p>
        </w:tc>
        <w:tc>
          <w:tcPr>
            <w:tcW w:type="dxa" w:w="1728"/>
          </w:tcPr>
          <w:p>
            <w:r>
              <w:rPr>
                <w:rFonts w:ascii="Microsoft YaHei" w:hAnsi="Microsoft YaHei" w:eastAsia="Microsoft YaHei"/>
              </w:rPr>
              <w:t>均衡</w:t>
            </w:r>
          </w:p>
        </w:tc>
        <w:tc>
          <w:tcPr>
            <w:tcW w:type="dxa" w:w="1728"/>
          </w:tcPr>
          <w:p>
            <w:r>
              <w:rPr>
                <w:rFonts w:ascii="Microsoft YaHei" w:hAnsi="Microsoft YaHei" w:eastAsia="Microsoft YaHei"/>
              </w:rPr>
              <w:t>无（初始武器）</w:t>
            </w:r>
          </w:p>
        </w:tc>
        <w:tc>
          <w:tcPr>
            <w:tcW w:type="dxa" w:w="1728"/>
          </w:tcPr>
          <w:p>
            <w:r>
              <w:rPr>
                <w:rFonts w:ascii="Microsoft YaHei" w:hAnsi="Microsoft YaHei" w:eastAsia="Microsoft YaHei"/>
              </w:rPr>
              <w:t>初始装备</w:t>
            </w:r>
          </w:p>
        </w:tc>
      </w:tr>
      <w:tr>
        <w:tc>
          <w:tcPr>
            <w:tcW w:type="dxa" w:w="1728"/>
          </w:tcPr>
          <w:p>
            <w:r>
              <w:rPr>
                <w:rFonts w:ascii="Microsoft YaHei" w:hAnsi="Microsoft YaHei" w:eastAsia="Microsoft YaHei"/>
              </w:rPr>
              <w:t>紫竹长杖</w:t>
            </w:r>
          </w:p>
        </w:tc>
        <w:tc>
          <w:tcPr>
            <w:tcW w:type="dxa" w:w="1728"/>
          </w:tcPr>
          <w:p>
            <w:r>
              <w:rPr>
                <w:rFonts w:ascii="Microsoft YaHei" w:hAnsi="Microsoft YaHei" w:eastAsia="Microsoft YaHei"/>
              </w:rPr>
              <w:t>紫竹</w:t>
            </w:r>
          </w:p>
        </w:tc>
        <w:tc>
          <w:tcPr>
            <w:tcW w:type="dxa" w:w="1728"/>
          </w:tcPr>
          <w:p>
            <w:r>
              <w:rPr>
                <w:rFonts w:ascii="Microsoft YaHei" w:hAnsi="Microsoft YaHei" w:eastAsia="Microsoft YaHei"/>
              </w:rPr>
              <w:t>魔法+</w:t>
            </w:r>
          </w:p>
        </w:tc>
        <w:tc>
          <w:tcPr>
            <w:tcW w:type="dxa" w:w="1728"/>
          </w:tcPr>
          <w:p>
            <w:r>
              <w:rPr>
                <w:rFonts w:ascii="Microsoft YaHei" w:hAnsi="Microsoft YaHei" w:eastAsia="Microsoft YaHei"/>
              </w:rPr>
              <w:t>技能伤害加20%</w:t>
            </w:r>
          </w:p>
        </w:tc>
        <w:tc>
          <w:tcPr>
            <w:tcW w:type="dxa" w:w="1728"/>
          </w:tcPr>
          <w:p>
            <w:r>
              <w:rPr>
                <w:rFonts w:ascii="Microsoft YaHei" w:hAnsi="Microsoft YaHei" w:eastAsia="Microsoft YaHei"/>
              </w:rPr>
              <w:t>云雾峰岭商店购买</w:t>
            </w:r>
          </w:p>
        </w:tc>
      </w:tr>
      <w:tr>
        <w:tc>
          <w:tcPr>
            <w:tcW w:type="dxa" w:w="1728"/>
          </w:tcPr>
          <w:p>
            <w:r>
              <w:rPr>
                <w:rFonts w:ascii="Microsoft YaHei" w:hAnsi="Microsoft YaHei" w:eastAsia="Microsoft YaHei"/>
              </w:rPr>
              <w:t>方竹铁棒</w:t>
            </w:r>
          </w:p>
        </w:tc>
        <w:tc>
          <w:tcPr>
            <w:tcW w:type="dxa" w:w="1728"/>
          </w:tcPr>
          <w:p>
            <w:r>
              <w:rPr>
                <w:rFonts w:ascii="Microsoft YaHei" w:hAnsi="Microsoft YaHei" w:eastAsia="Microsoft YaHei"/>
              </w:rPr>
              <w:t>方竹</w:t>
            </w:r>
          </w:p>
        </w:tc>
        <w:tc>
          <w:tcPr>
            <w:tcW w:type="dxa" w:w="1728"/>
          </w:tcPr>
          <w:p>
            <w:r>
              <w:rPr>
                <w:rFonts w:ascii="Microsoft YaHei" w:hAnsi="Microsoft YaHei" w:eastAsia="Microsoft YaHei"/>
              </w:rPr>
              <w:t>防御+</w:t>
            </w:r>
          </w:p>
        </w:tc>
        <w:tc>
          <w:tcPr>
            <w:tcW w:type="dxa" w:w="1728"/>
          </w:tcPr>
          <w:p>
            <w:r>
              <w:rPr>
                <w:rFonts w:ascii="Microsoft YaHei" w:hAnsi="Microsoft YaHei" w:eastAsia="Microsoft YaHei"/>
              </w:rPr>
              <w:t>格挡时反弹20%伤害</w:t>
            </w:r>
          </w:p>
        </w:tc>
        <w:tc>
          <w:tcPr>
            <w:tcW w:type="dxa" w:w="1728"/>
          </w:tcPr>
          <w:p>
            <w:r>
              <w:rPr>
                <w:rFonts w:ascii="Microsoft YaHei" w:hAnsi="Microsoft YaHei" w:eastAsia="Microsoft YaHei"/>
              </w:rPr>
              <w:t>云雾峰岭秘境掉落</w:t>
            </w:r>
          </w:p>
        </w:tc>
      </w:tr>
      <w:tr>
        <w:tc>
          <w:tcPr>
            <w:tcW w:type="dxa" w:w="1728"/>
          </w:tcPr>
          <w:p>
            <w:r>
              <w:rPr>
                <w:rFonts w:ascii="Microsoft YaHei" w:hAnsi="Microsoft YaHei" w:eastAsia="Microsoft YaHei"/>
              </w:rPr>
              <w:t>水竹软鞭</w:t>
            </w:r>
          </w:p>
        </w:tc>
        <w:tc>
          <w:tcPr>
            <w:tcW w:type="dxa" w:w="1728"/>
          </w:tcPr>
          <w:p>
            <w:r>
              <w:rPr>
                <w:rFonts w:ascii="Microsoft YaHei" w:hAnsi="Microsoft YaHei" w:eastAsia="Microsoft YaHei"/>
              </w:rPr>
              <w:t>水竹</w:t>
            </w:r>
          </w:p>
        </w:tc>
        <w:tc>
          <w:tcPr>
            <w:tcW w:type="dxa" w:w="1728"/>
          </w:tcPr>
          <w:p>
            <w:r>
              <w:rPr>
                <w:rFonts w:ascii="Microsoft YaHei" w:hAnsi="Microsoft YaHei" w:eastAsia="Microsoft YaHei"/>
              </w:rPr>
              <w:t>速度+</w:t>
            </w:r>
          </w:p>
        </w:tc>
        <w:tc>
          <w:tcPr>
            <w:tcW w:type="dxa" w:w="1728"/>
          </w:tcPr>
          <w:p>
            <w:r>
              <w:rPr>
                <w:rFonts w:ascii="Microsoft YaHei" w:hAnsi="Microsoft YaHei" w:eastAsia="Microsoft YaHei"/>
              </w:rPr>
              <w:t>攻击可穿透盾牌</w:t>
            </w:r>
          </w:p>
        </w:tc>
        <w:tc>
          <w:tcPr>
            <w:tcW w:type="dxa" w:w="1728"/>
          </w:tcPr>
          <w:p>
            <w:r>
              <w:rPr>
                <w:rFonts w:ascii="Microsoft YaHei" w:hAnsi="Microsoft YaHei" w:eastAsia="Microsoft YaHei"/>
              </w:rPr>
              <w:t>碧波水乡支线奖励</w:t>
            </w:r>
          </w:p>
        </w:tc>
      </w:tr>
      <w:tr>
        <w:tc>
          <w:tcPr>
            <w:tcW w:type="dxa" w:w="1728"/>
          </w:tcPr>
          <w:p>
            <w:r>
              <w:rPr>
                <w:rFonts w:ascii="Microsoft YaHei" w:hAnsi="Microsoft YaHei" w:eastAsia="Microsoft YaHei"/>
              </w:rPr>
              <w:t>斑竹泪杖</w:t>
            </w:r>
          </w:p>
        </w:tc>
        <w:tc>
          <w:tcPr>
            <w:tcW w:type="dxa" w:w="1728"/>
          </w:tcPr>
          <w:p>
            <w:r>
              <w:rPr>
                <w:rFonts w:ascii="Microsoft YaHei" w:hAnsi="Microsoft YaHei" w:eastAsia="Microsoft YaHei"/>
              </w:rPr>
              <w:t>斑竹</w:t>
            </w:r>
          </w:p>
        </w:tc>
        <w:tc>
          <w:tcPr>
            <w:tcW w:type="dxa" w:w="1728"/>
          </w:tcPr>
          <w:p>
            <w:r>
              <w:rPr>
                <w:rFonts w:ascii="Microsoft YaHei" w:hAnsi="Microsoft YaHei" w:eastAsia="Microsoft YaHei"/>
              </w:rPr>
              <w:t>魔法++</w:t>
            </w:r>
          </w:p>
        </w:tc>
        <w:tc>
          <w:tcPr>
            <w:tcW w:type="dxa" w:w="1728"/>
          </w:tcPr>
          <w:p>
            <w:r>
              <w:rPr>
                <w:rFonts w:ascii="Microsoft YaHei" w:hAnsi="Microsoft YaHei" w:eastAsia="Microsoft YaHei"/>
              </w:rPr>
              <w:t>攻击附加持续中毒</w:t>
            </w:r>
          </w:p>
        </w:tc>
        <w:tc>
          <w:tcPr>
            <w:tcW w:type="dxa" w:w="1728"/>
          </w:tcPr>
          <w:p>
            <w:r>
              <w:rPr>
                <w:rFonts w:ascii="Microsoft YaHei" w:hAnsi="Microsoft YaHei" w:eastAsia="Microsoft YaHei"/>
              </w:rPr>
              <w:t>支线采集配方合成</w:t>
            </w:r>
          </w:p>
        </w:tc>
      </w:tr>
      <w:tr>
        <w:tc>
          <w:tcPr>
            <w:tcW w:type="dxa" w:w="1728"/>
          </w:tcPr>
          <w:p>
            <w:r>
              <w:rPr>
                <w:rFonts w:ascii="Microsoft YaHei" w:hAnsi="Microsoft YaHei" w:eastAsia="Microsoft YaHei"/>
              </w:rPr>
              <w:t>慈竹双节棍</w:t>
            </w:r>
          </w:p>
        </w:tc>
        <w:tc>
          <w:tcPr>
            <w:tcW w:type="dxa" w:w="1728"/>
          </w:tcPr>
          <w:p>
            <w:r>
              <w:rPr>
                <w:rFonts w:ascii="Microsoft YaHei" w:hAnsi="Microsoft YaHei" w:eastAsia="Microsoft YaHei"/>
              </w:rPr>
              <w:t>慈竹</w:t>
            </w:r>
          </w:p>
        </w:tc>
        <w:tc>
          <w:tcPr>
            <w:tcW w:type="dxa" w:w="1728"/>
          </w:tcPr>
          <w:p>
            <w:r>
              <w:rPr>
                <w:rFonts w:ascii="Microsoft YaHei" w:hAnsi="Microsoft YaHei" w:eastAsia="Microsoft YaHei"/>
              </w:rPr>
              <w:t>速度++</w:t>
            </w:r>
          </w:p>
        </w:tc>
        <w:tc>
          <w:tcPr>
            <w:tcW w:type="dxa" w:w="1728"/>
          </w:tcPr>
          <w:p>
            <w:r>
              <w:rPr>
                <w:rFonts w:ascii="Microsoft YaHei" w:hAnsi="Microsoft YaHei" w:eastAsia="Microsoft YaHei"/>
              </w:rPr>
              <w:t>连击数加1（4连击）</w:t>
            </w:r>
          </w:p>
        </w:tc>
        <w:tc>
          <w:tcPr>
            <w:tcW w:type="dxa" w:w="1728"/>
          </w:tcPr>
          <w:p>
            <w:r>
              <w:rPr>
                <w:rFonts w:ascii="Microsoft YaHei" w:hAnsi="Microsoft YaHei" w:eastAsia="Microsoft YaHei"/>
              </w:rPr>
              <w:t>碧波水乡武斗场兑换</w:t>
            </w:r>
          </w:p>
        </w:tc>
      </w:tr>
      <w:tr>
        <w:tc>
          <w:tcPr>
            <w:tcW w:type="dxa" w:w="1728"/>
          </w:tcPr>
          <w:p>
            <w:r>
              <w:rPr>
                <w:rFonts w:ascii="Microsoft YaHei" w:hAnsi="Microsoft YaHei" w:eastAsia="Microsoft YaHei"/>
              </w:rPr>
              <w:t>金竹战棍</w:t>
            </w:r>
          </w:p>
        </w:tc>
        <w:tc>
          <w:tcPr>
            <w:tcW w:type="dxa" w:w="1728"/>
          </w:tcPr>
          <w:p>
            <w:r>
              <w:rPr>
                <w:rFonts w:ascii="Microsoft YaHei" w:hAnsi="Microsoft YaHei" w:eastAsia="Microsoft YaHei"/>
              </w:rPr>
              <w:t>金竹</w:t>
            </w:r>
          </w:p>
        </w:tc>
        <w:tc>
          <w:tcPr>
            <w:tcW w:type="dxa" w:w="1728"/>
          </w:tcPr>
          <w:p>
            <w:r>
              <w:rPr>
                <w:rFonts w:ascii="Microsoft YaHei" w:hAnsi="Microsoft YaHei" w:eastAsia="Microsoft YaHei"/>
              </w:rPr>
              <w:t>攻击+</w:t>
            </w:r>
          </w:p>
        </w:tc>
        <w:tc>
          <w:tcPr>
            <w:tcW w:type="dxa" w:w="1728"/>
          </w:tcPr>
          <w:p>
            <w:r>
              <w:rPr>
                <w:rFonts w:ascii="Microsoft YaHei" w:hAnsi="Microsoft YaHei" w:eastAsia="Microsoft YaHei"/>
              </w:rPr>
              <w:t>重击附加灼烧3层</w:t>
            </w:r>
          </w:p>
        </w:tc>
        <w:tc>
          <w:tcPr>
            <w:tcW w:type="dxa" w:w="1728"/>
          </w:tcPr>
          <w:p>
            <w:r>
              <w:rPr>
                <w:rFonts w:ascii="Microsoft YaHei" w:hAnsi="Microsoft YaHei" w:eastAsia="Microsoft YaHei"/>
              </w:rPr>
              <w:t>赤炎荒漠炎牙掉落</w:t>
            </w:r>
          </w:p>
        </w:tc>
      </w:tr>
      <w:tr>
        <w:tc>
          <w:tcPr>
            <w:tcW w:type="dxa" w:w="1728"/>
          </w:tcPr>
          <w:p>
            <w:r>
              <w:rPr>
                <w:rFonts w:ascii="Microsoft YaHei" w:hAnsi="Microsoft YaHei" w:eastAsia="Microsoft YaHei"/>
              </w:rPr>
              <w:t>龙竹巨棍</w:t>
            </w:r>
          </w:p>
        </w:tc>
        <w:tc>
          <w:tcPr>
            <w:tcW w:type="dxa" w:w="1728"/>
          </w:tcPr>
          <w:p>
            <w:r>
              <w:rPr>
                <w:rFonts w:ascii="Microsoft YaHei" w:hAnsi="Microsoft YaHei" w:eastAsia="Microsoft YaHei"/>
              </w:rPr>
              <w:t>龙竹</w:t>
            </w:r>
          </w:p>
        </w:tc>
        <w:tc>
          <w:tcPr>
            <w:tcW w:type="dxa" w:w="1728"/>
          </w:tcPr>
          <w:p>
            <w:r>
              <w:rPr>
                <w:rFonts w:ascii="Microsoft YaHei" w:hAnsi="Microsoft YaHei" w:eastAsia="Microsoft YaHei"/>
              </w:rPr>
              <w:t>攻击+++</w:t>
            </w:r>
          </w:p>
        </w:tc>
        <w:tc>
          <w:tcPr>
            <w:tcW w:type="dxa" w:w="1728"/>
          </w:tcPr>
          <w:p>
            <w:r>
              <w:rPr>
                <w:rFonts w:ascii="Microsoft YaHei" w:hAnsi="Microsoft YaHei" w:eastAsia="Microsoft YaHei"/>
              </w:rPr>
              <w:t>重击附带范围震荡波</w:t>
            </w:r>
          </w:p>
        </w:tc>
        <w:tc>
          <w:tcPr>
            <w:tcW w:type="dxa" w:w="1728"/>
          </w:tcPr>
          <w:p>
            <w:r>
              <w:rPr>
                <w:rFonts w:ascii="Microsoft YaHei" w:hAnsi="Microsoft YaHei" w:eastAsia="Microsoft YaHei"/>
              </w:rPr>
              <w:t>赤炎荒漠支线奖励</w:t>
            </w:r>
          </w:p>
        </w:tc>
      </w:tr>
      <w:tr>
        <w:tc>
          <w:tcPr>
            <w:tcW w:type="dxa" w:w="1728"/>
          </w:tcPr>
          <w:p>
            <w:r>
              <w:rPr>
                <w:rFonts w:ascii="Microsoft YaHei" w:hAnsi="Microsoft YaHei" w:eastAsia="Microsoft YaHei"/>
              </w:rPr>
              <w:t>墨竹神杖</w:t>
            </w:r>
          </w:p>
        </w:tc>
        <w:tc>
          <w:tcPr>
            <w:tcW w:type="dxa" w:w="1728"/>
          </w:tcPr>
          <w:p>
            <w:r>
              <w:rPr>
                <w:rFonts w:ascii="Microsoft YaHei" w:hAnsi="Microsoft YaHei" w:eastAsia="Microsoft YaHei"/>
              </w:rPr>
              <w:t>墨竹</w:t>
            </w:r>
          </w:p>
        </w:tc>
        <w:tc>
          <w:tcPr>
            <w:tcW w:type="dxa" w:w="1728"/>
          </w:tcPr>
          <w:p>
            <w:r>
              <w:rPr>
                <w:rFonts w:ascii="Microsoft YaHei" w:hAnsi="Microsoft YaHei" w:eastAsia="Microsoft YaHei"/>
              </w:rPr>
              <w:t>全属性++</w:t>
            </w:r>
          </w:p>
        </w:tc>
        <w:tc>
          <w:tcPr>
            <w:tcW w:type="dxa" w:w="1728"/>
          </w:tcPr>
          <w:p>
            <w:r>
              <w:rPr>
                <w:rFonts w:ascii="Microsoft YaHei" w:hAnsi="Microsoft YaHei" w:eastAsia="Microsoft YaHei"/>
              </w:rPr>
              <w:t>技能消耗减50%</w:t>
            </w:r>
          </w:p>
        </w:tc>
        <w:tc>
          <w:tcPr>
            <w:tcW w:type="dxa" w:w="1728"/>
          </w:tcPr>
          <w:p>
            <w:r>
              <w:rPr>
                <w:rFonts w:ascii="Microsoft YaHei" w:hAnsi="Microsoft YaHei" w:eastAsia="Microsoft YaHei"/>
              </w:rPr>
              <w:t>幽暗深林BOSS掉落</w:t>
            </w:r>
          </w:p>
        </w:tc>
      </w:tr>
      <w:tr>
        <w:tc>
          <w:tcPr>
            <w:tcW w:type="dxa" w:w="1728"/>
          </w:tcPr>
          <w:p>
            <w:r>
              <w:rPr>
                <w:rFonts w:ascii="Microsoft YaHei" w:hAnsi="Microsoft YaHei" w:eastAsia="Microsoft YaHei"/>
              </w:rPr>
              <w:t>天竹圣杖</w:t>
            </w:r>
          </w:p>
        </w:tc>
        <w:tc>
          <w:tcPr>
            <w:tcW w:type="dxa" w:w="1728"/>
          </w:tcPr>
          <w:p>
            <w:r>
              <w:rPr>
                <w:rFonts w:ascii="Microsoft YaHei" w:hAnsi="Microsoft YaHei" w:eastAsia="Microsoft YaHei"/>
              </w:rPr>
              <w:t>天竹</w:t>
            </w:r>
          </w:p>
        </w:tc>
        <w:tc>
          <w:tcPr>
            <w:tcW w:type="dxa" w:w="1728"/>
          </w:tcPr>
          <w:p>
            <w:r>
              <w:rPr>
                <w:rFonts w:ascii="Microsoft YaHei" w:hAnsi="Microsoft YaHei" w:eastAsia="Microsoft YaHei"/>
              </w:rPr>
              <w:t>全属性MAX</w:t>
            </w:r>
          </w:p>
        </w:tc>
        <w:tc>
          <w:tcPr>
            <w:tcW w:type="dxa" w:w="1728"/>
          </w:tcPr>
          <w:p>
            <w:r>
              <w:rPr>
                <w:rFonts w:ascii="Microsoft YaHei" w:hAnsi="Microsoft YaHei" w:eastAsia="Microsoft YaHei"/>
              </w:rPr>
              <w:t>解锁终极组合技</w:t>
            </w:r>
          </w:p>
        </w:tc>
        <w:tc>
          <w:tcPr>
            <w:tcW w:type="dxa" w:w="1728"/>
          </w:tcPr>
          <w:p>
            <w:r>
              <w:rPr>
                <w:rFonts w:ascii="Microsoft YaHei" w:hAnsi="Microsoft YaHei" w:eastAsia="Microsoft YaHei"/>
              </w:rPr>
              <w:t>终章五段天竹合成</w:t>
            </w:r>
          </w:p>
        </w:tc>
      </w:tr>
    </w:tbl>
    <w:p>
      <w:pPr>
        <w:pStyle w:val="Heading2"/>
      </w:pPr>
      <w:r>
        <w:rPr>
          <w:rFonts w:ascii="Microsoft YaHei" w:hAnsi="Microsoft YaHei" w:eastAsia="Microsoft YaHei"/>
        </w:rPr>
        <w:t>7.2 药剂系统</w:t>
      </w:r>
    </w:p>
    <w:p>
      <w:r>
        <w:rPr>
          <w:rFonts w:ascii="Microsoft YaHei" w:hAnsi="Microsoft YaHei" w:eastAsia="Microsoft YaHei"/>
        </w:rPr>
        <w:t>药剂分两大类：竹笋系（恢复类）与竹露系（增益类）。通过采集购买或支线任务获得材料后在营地炼制。</w:t>
      </w:r>
    </w:p>
    <w:p>
      <w:pPr>
        <w:pStyle w:val="Heading3"/>
      </w:pPr>
      <w:r>
        <w:rPr>
          <w:rFonts w:ascii="Microsoft YaHei" w:hAnsi="Microsoft YaHei" w:eastAsia="Microsoft YaHei"/>
        </w:rPr>
        <w:t>竹笋药剂（恢复类）</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Microsoft YaHei" w:hAnsi="Microsoft YaHei" w:eastAsia="Microsoft YaHei"/>
                <w:b/>
              </w:rPr>
              <w:t>药剂名称</w:t>
            </w:r>
          </w:p>
        </w:tc>
        <w:tc>
          <w:tcPr>
            <w:tcW w:type="dxa" w:w="2880"/>
          </w:tcPr>
          <w:p>
            <w:r>
              <w:rPr>
                <w:rFonts w:ascii="Microsoft YaHei" w:hAnsi="Microsoft YaHei" w:eastAsia="Microsoft YaHei"/>
                <w:b/>
              </w:rPr>
              <w:t>主要材料</w:t>
            </w:r>
          </w:p>
        </w:tc>
        <w:tc>
          <w:tcPr>
            <w:tcW w:type="dxa" w:w="2880"/>
          </w:tcPr>
          <w:p>
            <w:r>
              <w:rPr>
                <w:rFonts w:ascii="Microsoft YaHei" w:hAnsi="Microsoft YaHei" w:eastAsia="Microsoft YaHei"/>
                <w:b/>
              </w:rPr>
              <w:t>效果</w:t>
            </w:r>
          </w:p>
        </w:tc>
      </w:tr>
      <w:tr>
        <w:tc>
          <w:tcPr>
            <w:tcW w:type="dxa" w:w="2880"/>
          </w:tcPr>
          <w:p>
            <w:r>
              <w:rPr>
                <w:rFonts w:ascii="Microsoft YaHei" w:hAnsi="Microsoft YaHei" w:eastAsia="Microsoft YaHei"/>
              </w:rPr>
              <w:t>嫩笋汤</w:t>
            </w:r>
          </w:p>
        </w:tc>
        <w:tc>
          <w:tcPr>
            <w:tcW w:type="dxa" w:w="2880"/>
          </w:tcPr>
          <w:p>
            <w:r>
              <w:rPr>
                <w:rFonts w:ascii="Microsoft YaHei" w:hAnsi="Microsoft YaHei" w:eastAsia="Microsoft YaHei"/>
              </w:rPr>
              <w:t>毛竹嫩笋x2</w:t>
            </w:r>
          </w:p>
        </w:tc>
        <w:tc>
          <w:tcPr>
            <w:tcW w:type="dxa" w:w="2880"/>
          </w:tcPr>
          <w:p>
            <w:r>
              <w:rPr>
                <w:rFonts w:ascii="Microsoft YaHei" w:hAnsi="Microsoft YaHei" w:eastAsia="Microsoft YaHei"/>
              </w:rPr>
              <w:t>恢复HP30%</w:t>
            </w:r>
          </w:p>
        </w:tc>
      </w:tr>
      <w:tr>
        <w:tc>
          <w:tcPr>
            <w:tcW w:type="dxa" w:w="2880"/>
          </w:tcPr>
          <w:p>
            <w:r>
              <w:rPr>
                <w:rFonts w:ascii="Microsoft YaHei" w:hAnsi="Microsoft YaHei" w:eastAsia="Microsoft YaHei"/>
              </w:rPr>
              <w:t>紫笋精华</w:t>
            </w:r>
          </w:p>
        </w:tc>
        <w:tc>
          <w:tcPr>
            <w:tcW w:type="dxa" w:w="2880"/>
          </w:tcPr>
          <w:p>
            <w:r>
              <w:rPr>
                <w:rFonts w:ascii="Microsoft YaHei" w:hAnsi="Microsoft YaHei" w:eastAsia="Microsoft YaHei"/>
              </w:rPr>
              <w:t>紫竹笋x1+泉水x1</w:t>
            </w:r>
          </w:p>
        </w:tc>
        <w:tc>
          <w:tcPr>
            <w:tcW w:type="dxa" w:w="2880"/>
          </w:tcPr>
          <w:p>
            <w:r>
              <w:rPr>
                <w:rFonts w:ascii="Microsoft YaHei" w:hAnsi="Microsoft YaHei" w:eastAsia="Microsoft YaHei"/>
              </w:rPr>
              <w:t>恢复HP60%解除中毒</w:t>
            </w:r>
          </w:p>
        </w:tc>
      </w:tr>
      <w:tr>
        <w:tc>
          <w:tcPr>
            <w:tcW w:type="dxa" w:w="2880"/>
          </w:tcPr>
          <w:p>
            <w:r>
              <w:rPr>
                <w:rFonts w:ascii="Microsoft YaHei" w:hAnsi="Microsoft YaHei" w:eastAsia="Microsoft YaHei"/>
              </w:rPr>
              <w:t>金笋烈汁</w:t>
            </w:r>
          </w:p>
        </w:tc>
        <w:tc>
          <w:tcPr>
            <w:tcW w:type="dxa" w:w="2880"/>
          </w:tcPr>
          <w:p>
            <w:r>
              <w:rPr>
                <w:rFonts w:ascii="Microsoft YaHei" w:hAnsi="Microsoft YaHei" w:eastAsia="Microsoft YaHei"/>
              </w:rPr>
              <w:t>金竹笋x1+火晶石x1</w:t>
            </w:r>
          </w:p>
        </w:tc>
        <w:tc>
          <w:tcPr>
            <w:tcW w:type="dxa" w:w="2880"/>
          </w:tcPr>
          <w:p>
            <w:r>
              <w:rPr>
                <w:rFonts w:ascii="Microsoft YaHei" w:hAnsi="Microsoft YaHei" w:eastAsia="Microsoft YaHei"/>
              </w:rPr>
              <w:t>恢复HP50%攻击加15%</w:t>
            </w:r>
          </w:p>
        </w:tc>
      </w:tr>
      <w:tr>
        <w:tc>
          <w:tcPr>
            <w:tcW w:type="dxa" w:w="2880"/>
          </w:tcPr>
          <w:p>
            <w:r>
              <w:rPr>
                <w:rFonts w:ascii="Microsoft YaHei" w:hAnsi="Microsoft YaHei" w:eastAsia="Microsoft YaHei"/>
              </w:rPr>
              <w:t>斑笋秘露</w:t>
            </w:r>
          </w:p>
        </w:tc>
        <w:tc>
          <w:tcPr>
            <w:tcW w:type="dxa" w:w="2880"/>
          </w:tcPr>
          <w:p>
            <w:r>
              <w:rPr>
                <w:rFonts w:ascii="Microsoft YaHei" w:hAnsi="Microsoft YaHei" w:eastAsia="Microsoft YaHei"/>
              </w:rPr>
              <w:t>斑竹笋x2+月华水x1</w:t>
            </w:r>
          </w:p>
        </w:tc>
        <w:tc>
          <w:tcPr>
            <w:tcW w:type="dxa" w:w="2880"/>
          </w:tcPr>
          <w:p>
            <w:r>
              <w:rPr>
                <w:rFonts w:ascii="Microsoft YaHei" w:hAnsi="Microsoft YaHei" w:eastAsia="Microsoft YaHei"/>
              </w:rPr>
              <w:t>全量恢复HP加复活效果</w:t>
            </w:r>
          </w:p>
        </w:tc>
      </w:tr>
      <w:tr>
        <w:tc>
          <w:tcPr>
            <w:tcW w:type="dxa" w:w="2880"/>
          </w:tcPr>
          <w:p>
            <w:r>
              <w:rPr>
                <w:rFonts w:ascii="Microsoft YaHei" w:hAnsi="Microsoft YaHei" w:eastAsia="Microsoft YaHei"/>
              </w:rPr>
              <w:t>龙笋大补丸</w:t>
            </w:r>
          </w:p>
        </w:tc>
        <w:tc>
          <w:tcPr>
            <w:tcW w:type="dxa" w:w="2880"/>
          </w:tcPr>
          <w:p>
            <w:r>
              <w:rPr>
                <w:rFonts w:ascii="Microsoft YaHei" w:hAnsi="Microsoft YaHei" w:eastAsia="Microsoft YaHei"/>
              </w:rPr>
              <w:t>龙竹笋x1+灵芝x1</w:t>
            </w:r>
          </w:p>
        </w:tc>
        <w:tc>
          <w:tcPr>
            <w:tcW w:type="dxa" w:w="2880"/>
          </w:tcPr>
          <w:p>
            <w:r>
              <w:rPr>
                <w:rFonts w:ascii="Microsoft YaHei" w:hAnsi="Microsoft YaHei" w:eastAsia="Microsoft YaHei"/>
              </w:rPr>
              <w:t>恢复HP/MP各80%</w:t>
            </w:r>
          </w:p>
        </w:tc>
      </w:tr>
      <w:tr>
        <w:tc>
          <w:tcPr>
            <w:tcW w:type="dxa" w:w="2880"/>
          </w:tcPr>
          <w:p>
            <w:r>
              <w:rPr>
                <w:rFonts w:ascii="Microsoft YaHei" w:hAnsi="Microsoft YaHei" w:eastAsia="Microsoft YaHei"/>
              </w:rPr>
              <w:t>天笋仙露</w:t>
            </w:r>
          </w:p>
        </w:tc>
        <w:tc>
          <w:tcPr>
            <w:tcW w:type="dxa" w:w="2880"/>
          </w:tcPr>
          <w:p>
            <w:r>
              <w:rPr>
                <w:rFonts w:ascii="Microsoft YaHei" w:hAnsi="Microsoft YaHei" w:eastAsia="Microsoft YaHei"/>
              </w:rPr>
              <w:t>天竹笋x1（极稀有）</w:t>
            </w:r>
          </w:p>
        </w:tc>
        <w:tc>
          <w:tcPr>
            <w:tcW w:type="dxa" w:w="2880"/>
          </w:tcPr>
          <w:p>
            <w:r>
              <w:rPr>
                <w:rFonts w:ascii="Microsoft YaHei" w:hAnsi="Microsoft YaHei" w:eastAsia="Microsoft YaHei"/>
              </w:rPr>
              <w:t>全量恢复清除异常2回合无敌</w:t>
            </w:r>
          </w:p>
        </w:tc>
      </w:tr>
    </w:tbl>
    <w:p>
      <w:pPr>
        <w:pStyle w:val="Heading3"/>
      </w:pPr>
      <w:r>
        <w:rPr>
          <w:rFonts w:ascii="Microsoft YaHei" w:hAnsi="Microsoft YaHei" w:eastAsia="Microsoft YaHei"/>
        </w:rPr>
        <w:t>竹露药剂（增益类）</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Microsoft YaHei" w:hAnsi="Microsoft YaHei" w:eastAsia="Microsoft YaHei"/>
                <w:b/>
              </w:rPr>
              <w:t>药剂名称</w:t>
            </w:r>
          </w:p>
        </w:tc>
        <w:tc>
          <w:tcPr>
            <w:tcW w:type="dxa" w:w="2880"/>
          </w:tcPr>
          <w:p>
            <w:r>
              <w:rPr>
                <w:rFonts w:ascii="Microsoft YaHei" w:hAnsi="Microsoft YaHei" w:eastAsia="Microsoft YaHei"/>
                <w:b/>
              </w:rPr>
              <w:t>主要材料</w:t>
            </w:r>
          </w:p>
        </w:tc>
        <w:tc>
          <w:tcPr>
            <w:tcW w:type="dxa" w:w="2880"/>
          </w:tcPr>
          <w:p>
            <w:r>
              <w:rPr>
                <w:rFonts w:ascii="Microsoft YaHei" w:hAnsi="Microsoft YaHei" w:eastAsia="Microsoft YaHei"/>
                <w:b/>
              </w:rPr>
              <w:t>效果</w:t>
            </w:r>
          </w:p>
        </w:tc>
      </w:tr>
      <w:tr>
        <w:tc>
          <w:tcPr>
            <w:tcW w:type="dxa" w:w="2880"/>
          </w:tcPr>
          <w:p>
            <w:r>
              <w:rPr>
                <w:rFonts w:ascii="Microsoft YaHei" w:hAnsi="Microsoft YaHei" w:eastAsia="Microsoft YaHei"/>
              </w:rPr>
              <w:t>毛竹晨露</w:t>
            </w:r>
          </w:p>
        </w:tc>
        <w:tc>
          <w:tcPr>
            <w:tcW w:type="dxa" w:w="2880"/>
          </w:tcPr>
          <w:p>
            <w:r>
              <w:rPr>
                <w:rFonts w:ascii="Microsoft YaHei" w:hAnsi="Microsoft YaHei" w:eastAsia="Microsoft YaHei"/>
              </w:rPr>
              <w:t>毛竹晨露x3</w:t>
            </w:r>
          </w:p>
        </w:tc>
        <w:tc>
          <w:tcPr>
            <w:tcW w:type="dxa" w:w="2880"/>
          </w:tcPr>
          <w:p>
            <w:r>
              <w:rPr>
                <w:rFonts w:ascii="Microsoft YaHei" w:hAnsi="Microsoft YaHei" w:eastAsia="Microsoft YaHei"/>
              </w:rPr>
              <w:t>速度加10%5回合</w:t>
            </w:r>
          </w:p>
        </w:tc>
      </w:tr>
      <w:tr>
        <w:tc>
          <w:tcPr>
            <w:tcW w:type="dxa" w:w="2880"/>
          </w:tcPr>
          <w:p>
            <w:r>
              <w:rPr>
                <w:rFonts w:ascii="Microsoft YaHei" w:hAnsi="Microsoft YaHei" w:eastAsia="Microsoft YaHei"/>
              </w:rPr>
              <w:t>紫竹灵露</w:t>
            </w:r>
          </w:p>
        </w:tc>
        <w:tc>
          <w:tcPr>
            <w:tcW w:type="dxa" w:w="2880"/>
          </w:tcPr>
          <w:p>
            <w:r>
              <w:rPr>
                <w:rFonts w:ascii="Microsoft YaHei" w:hAnsi="Microsoft YaHei" w:eastAsia="Microsoft YaHei"/>
              </w:rPr>
              <w:t>紫竹晨露x2+紫晶粉x1</w:t>
            </w:r>
          </w:p>
        </w:tc>
        <w:tc>
          <w:tcPr>
            <w:tcW w:type="dxa" w:w="2880"/>
          </w:tcPr>
          <w:p>
            <w:r>
              <w:rPr>
                <w:rFonts w:ascii="Microsoft YaHei" w:hAnsi="Microsoft YaHei" w:eastAsia="Microsoft YaHei"/>
              </w:rPr>
              <w:t>竹气恢复加50%全场</w:t>
            </w:r>
          </w:p>
        </w:tc>
      </w:tr>
      <w:tr>
        <w:tc>
          <w:tcPr>
            <w:tcW w:type="dxa" w:w="2880"/>
          </w:tcPr>
          <w:p>
            <w:r>
              <w:rPr>
                <w:rFonts w:ascii="Microsoft YaHei" w:hAnsi="Microsoft YaHei" w:eastAsia="Microsoft YaHei"/>
              </w:rPr>
              <w:t>金竹烈露</w:t>
            </w:r>
          </w:p>
        </w:tc>
        <w:tc>
          <w:tcPr>
            <w:tcW w:type="dxa" w:w="2880"/>
          </w:tcPr>
          <w:p>
            <w:r>
              <w:rPr>
                <w:rFonts w:ascii="Microsoft YaHei" w:hAnsi="Microsoft YaHei" w:eastAsia="Microsoft YaHei"/>
              </w:rPr>
              <w:t>金竹晨露x2+火晶石x1</w:t>
            </w:r>
          </w:p>
        </w:tc>
        <w:tc>
          <w:tcPr>
            <w:tcW w:type="dxa" w:w="2880"/>
          </w:tcPr>
          <w:p>
            <w:r>
              <w:rPr>
                <w:rFonts w:ascii="Microsoft YaHei" w:hAnsi="Microsoft YaHei" w:eastAsia="Microsoft YaHei"/>
              </w:rPr>
              <w:t>攻击加25%5回合</w:t>
            </w:r>
          </w:p>
        </w:tc>
      </w:tr>
      <w:tr>
        <w:tc>
          <w:tcPr>
            <w:tcW w:type="dxa" w:w="2880"/>
          </w:tcPr>
          <w:p>
            <w:r>
              <w:rPr>
                <w:rFonts w:ascii="Microsoft YaHei" w:hAnsi="Microsoft YaHei" w:eastAsia="Microsoft YaHei"/>
              </w:rPr>
              <w:t>水竹清露</w:t>
            </w:r>
          </w:p>
        </w:tc>
        <w:tc>
          <w:tcPr>
            <w:tcW w:type="dxa" w:w="2880"/>
          </w:tcPr>
          <w:p>
            <w:r>
              <w:rPr>
                <w:rFonts w:ascii="Microsoft YaHei" w:hAnsi="Microsoft YaHei" w:eastAsia="Microsoft YaHei"/>
              </w:rPr>
              <w:t>水竹晨露x3+河沙x1</w:t>
            </w:r>
          </w:p>
        </w:tc>
        <w:tc>
          <w:tcPr>
            <w:tcW w:type="dxa" w:w="2880"/>
          </w:tcPr>
          <w:p>
            <w:r>
              <w:rPr>
                <w:rFonts w:ascii="Microsoft YaHei" w:hAnsi="Microsoft YaHei" w:eastAsia="Microsoft YaHei"/>
              </w:rPr>
              <w:t>闪避加20%5回合</w:t>
            </w:r>
          </w:p>
        </w:tc>
      </w:tr>
      <w:tr>
        <w:tc>
          <w:tcPr>
            <w:tcW w:type="dxa" w:w="2880"/>
          </w:tcPr>
          <w:p>
            <w:r>
              <w:rPr>
                <w:rFonts w:ascii="Microsoft YaHei" w:hAnsi="Microsoft YaHei" w:eastAsia="Microsoft YaHei"/>
              </w:rPr>
              <w:t>墨竹玄露</w:t>
            </w:r>
          </w:p>
        </w:tc>
        <w:tc>
          <w:tcPr>
            <w:tcW w:type="dxa" w:w="2880"/>
          </w:tcPr>
          <w:p>
            <w:r>
              <w:rPr>
                <w:rFonts w:ascii="Microsoft YaHei" w:hAnsi="Microsoft YaHei" w:eastAsia="Microsoft YaHei"/>
              </w:rPr>
              <w:t>墨竹晨露x1+玄铁粉x1</w:t>
            </w:r>
          </w:p>
        </w:tc>
        <w:tc>
          <w:tcPr>
            <w:tcW w:type="dxa" w:w="2880"/>
          </w:tcPr>
          <w:p>
            <w:r>
              <w:rPr>
                <w:rFonts w:ascii="Microsoft YaHei" w:hAnsi="Microsoft YaHei" w:eastAsia="Microsoft YaHei"/>
              </w:rPr>
              <w:t>全属性加15%3回合</w:t>
            </w:r>
          </w:p>
        </w:tc>
      </w:tr>
      <w:tr>
        <w:tc>
          <w:tcPr>
            <w:tcW w:type="dxa" w:w="2880"/>
          </w:tcPr>
          <w:p>
            <w:r>
              <w:rPr>
                <w:rFonts w:ascii="Microsoft YaHei" w:hAnsi="Microsoft YaHei" w:eastAsia="Microsoft YaHei"/>
              </w:rPr>
              <w:t>天竹圣露</w:t>
            </w:r>
          </w:p>
        </w:tc>
        <w:tc>
          <w:tcPr>
            <w:tcW w:type="dxa" w:w="2880"/>
          </w:tcPr>
          <w:p>
            <w:r>
              <w:rPr>
                <w:rFonts w:ascii="Microsoft YaHei" w:hAnsi="Microsoft YaHei" w:eastAsia="Microsoft YaHei"/>
              </w:rPr>
              <w:t>天竹晨露x1（极稀有）</w:t>
            </w:r>
          </w:p>
        </w:tc>
        <w:tc>
          <w:tcPr>
            <w:tcW w:type="dxa" w:w="2880"/>
          </w:tcPr>
          <w:p>
            <w:r>
              <w:rPr>
                <w:rFonts w:ascii="Microsoft YaHei" w:hAnsi="Microsoft YaHei" w:eastAsia="Microsoft YaHei"/>
              </w:rPr>
              <w:t>无敌状态2回合</w:t>
            </w:r>
          </w:p>
        </w:tc>
      </w:tr>
    </w:tbl>
    <w:p>
      <w:pPr>
        <w:pStyle w:val="Heading2"/>
      </w:pPr>
      <w:r>
        <w:rPr>
          <w:rFonts w:ascii="Microsoft YaHei" w:hAnsi="Microsoft YaHei" w:eastAsia="Microsoft YaHei"/>
        </w:rPr>
        <w:t>7.3 技能系统</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Microsoft YaHei" w:hAnsi="Microsoft YaHei" w:eastAsia="Microsoft YaHei"/>
                <w:b/>
              </w:rPr>
              <w:t>技能名称</w:t>
            </w:r>
          </w:p>
        </w:tc>
        <w:tc>
          <w:tcPr>
            <w:tcW w:type="dxa" w:w="2160"/>
          </w:tcPr>
          <w:p>
            <w:r>
              <w:rPr>
                <w:rFonts w:ascii="Microsoft YaHei" w:hAnsi="Microsoft YaHei" w:eastAsia="Microsoft YaHei"/>
                <w:b/>
              </w:rPr>
              <w:t>类型</w:t>
            </w:r>
          </w:p>
        </w:tc>
        <w:tc>
          <w:tcPr>
            <w:tcW w:type="dxa" w:w="2160"/>
          </w:tcPr>
          <w:p>
            <w:r>
              <w:rPr>
                <w:rFonts w:ascii="Microsoft YaHei" w:hAnsi="Microsoft YaHei" w:eastAsia="Microsoft YaHei"/>
                <w:b/>
              </w:rPr>
              <w:t>效果</w:t>
            </w:r>
          </w:p>
        </w:tc>
        <w:tc>
          <w:tcPr>
            <w:tcW w:type="dxa" w:w="2160"/>
          </w:tcPr>
          <w:p>
            <w:r>
              <w:rPr>
                <w:rFonts w:ascii="Microsoft YaHei" w:hAnsi="Microsoft YaHei" w:eastAsia="Microsoft YaHei"/>
                <w:b/>
              </w:rPr>
              <w:t>解锁方式</w:t>
            </w:r>
          </w:p>
        </w:tc>
      </w:tr>
      <w:tr>
        <w:tc>
          <w:tcPr>
            <w:tcW w:type="dxa" w:w="2160"/>
          </w:tcPr>
          <w:p>
            <w:r>
              <w:rPr>
                <w:rFonts w:ascii="Microsoft YaHei" w:hAnsi="Microsoft YaHei" w:eastAsia="Microsoft YaHei"/>
              </w:rPr>
              <w:t>竹影连击</w:t>
            </w:r>
          </w:p>
        </w:tc>
        <w:tc>
          <w:tcPr>
            <w:tcW w:type="dxa" w:w="2160"/>
          </w:tcPr>
          <w:p>
            <w:r>
              <w:rPr>
                <w:rFonts w:ascii="Microsoft YaHei" w:hAnsi="Microsoft YaHei" w:eastAsia="Microsoft YaHei"/>
              </w:rPr>
              <w:t>主动</w:t>
            </w:r>
          </w:p>
        </w:tc>
        <w:tc>
          <w:tcPr>
            <w:tcW w:type="dxa" w:w="2160"/>
          </w:tcPr>
          <w:p>
            <w:r>
              <w:rPr>
                <w:rFonts w:ascii="Microsoft YaHei" w:hAnsi="Microsoft YaHei" w:eastAsia="Microsoft YaHei"/>
              </w:rPr>
              <w:t>快速连击5次每次80%伤害</w:t>
            </w:r>
          </w:p>
        </w:tc>
        <w:tc>
          <w:tcPr>
            <w:tcW w:type="dxa" w:w="2160"/>
          </w:tcPr>
          <w:p>
            <w:r>
              <w:rPr>
                <w:rFonts w:ascii="Microsoft YaHei" w:hAnsi="Microsoft YaHei" w:eastAsia="Microsoft YaHei"/>
              </w:rPr>
              <w:t>序章教学关卡</w:t>
            </w:r>
          </w:p>
        </w:tc>
      </w:tr>
      <w:tr>
        <w:tc>
          <w:tcPr>
            <w:tcW w:type="dxa" w:w="2160"/>
          </w:tcPr>
          <w:p>
            <w:r>
              <w:rPr>
                <w:rFonts w:ascii="Microsoft YaHei" w:hAnsi="Microsoft YaHei" w:eastAsia="Microsoft YaHei"/>
              </w:rPr>
              <w:t>竹气贯通</w:t>
            </w:r>
          </w:p>
        </w:tc>
        <w:tc>
          <w:tcPr>
            <w:tcW w:type="dxa" w:w="2160"/>
          </w:tcPr>
          <w:p>
            <w:r>
              <w:rPr>
                <w:rFonts w:ascii="Microsoft YaHei" w:hAnsi="Microsoft YaHei" w:eastAsia="Microsoft YaHei"/>
              </w:rPr>
              <w:t>被动</w:t>
            </w:r>
          </w:p>
        </w:tc>
        <w:tc>
          <w:tcPr>
            <w:tcW w:type="dxa" w:w="2160"/>
          </w:tcPr>
          <w:p>
            <w:r>
              <w:rPr>
                <w:rFonts w:ascii="Microsoft YaHei" w:hAnsi="Microsoft YaHei" w:eastAsia="Microsoft YaHei"/>
              </w:rPr>
              <w:t>竹气上限加30%</w:t>
            </w:r>
          </w:p>
        </w:tc>
        <w:tc>
          <w:tcPr>
            <w:tcW w:type="dxa" w:w="2160"/>
          </w:tcPr>
          <w:p>
            <w:r>
              <w:rPr>
                <w:rFonts w:ascii="Microsoft YaHei" w:hAnsi="Microsoft YaHei" w:eastAsia="Microsoft YaHei"/>
              </w:rPr>
              <w:t>第一章秘境初阶</w:t>
            </w:r>
          </w:p>
        </w:tc>
      </w:tr>
      <w:tr>
        <w:tc>
          <w:tcPr>
            <w:tcW w:type="dxa" w:w="2160"/>
          </w:tcPr>
          <w:p>
            <w:r>
              <w:rPr>
                <w:rFonts w:ascii="Microsoft YaHei" w:hAnsi="Microsoft YaHei" w:eastAsia="Microsoft YaHei"/>
              </w:rPr>
              <w:t>节节高升</w:t>
            </w:r>
          </w:p>
        </w:tc>
        <w:tc>
          <w:tcPr>
            <w:tcW w:type="dxa" w:w="2160"/>
          </w:tcPr>
          <w:p>
            <w:r>
              <w:rPr>
                <w:rFonts w:ascii="Microsoft YaHei" w:hAnsi="Microsoft YaHei" w:eastAsia="Microsoft YaHei"/>
              </w:rPr>
              <w:t>被动</w:t>
            </w:r>
          </w:p>
        </w:tc>
        <w:tc>
          <w:tcPr>
            <w:tcW w:type="dxa" w:w="2160"/>
          </w:tcPr>
          <w:p>
            <w:r>
              <w:rPr>
                <w:rFonts w:ascii="Microsoft YaHei" w:hAnsi="Microsoft YaHei" w:eastAsia="Microsoft YaHei"/>
              </w:rPr>
              <w:t>每击败1敌攻击加2%最高叠20层</w:t>
            </w:r>
          </w:p>
        </w:tc>
        <w:tc>
          <w:tcPr>
            <w:tcW w:type="dxa" w:w="2160"/>
          </w:tcPr>
          <w:p>
            <w:r>
              <w:rPr>
                <w:rFonts w:ascii="Microsoft YaHei" w:hAnsi="Microsoft YaHei" w:eastAsia="Microsoft YaHei"/>
              </w:rPr>
              <w:t>第一章秘境进阶</w:t>
            </w:r>
          </w:p>
        </w:tc>
      </w:tr>
      <w:tr>
        <w:tc>
          <w:tcPr>
            <w:tcW w:type="dxa" w:w="2160"/>
          </w:tcPr>
          <w:p>
            <w:r>
              <w:rPr>
                <w:rFonts w:ascii="Microsoft YaHei" w:hAnsi="Microsoft YaHei" w:eastAsia="Microsoft YaHei"/>
              </w:rPr>
              <w:t>破节斩</w:t>
            </w:r>
          </w:p>
        </w:tc>
        <w:tc>
          <w:tcPr>
            <w:tcW w:type="dxa" w:w="2160"/>
          </w:tcPr>
          <w:p>
            <w:r>
              <w:rPr>
                <w:rFonts w:ascii="Microsoft YaHei" w:hAnsi="Microsoft YaHei" w:eastAsia="Microsoft YaHei"/>
              </w:rPr>
              <w:t>主动</w:t>
            </w:r>
          </w:p>
        </w:tc>
        <w:tc>
          <w:tcPr>
            <w:tcW w:type="dxa" w:w="2160"/>
          </w:tcPr>
          <w:p>
            <w:r>
              <w:rPr>
                <w:rFonts w:ascii="Microsoft YaHei" w:hAnsi="Microsoft YaHei" w:eastAsia="Microsoft YaHei"/>
              </w:rPr>
              <w:t>单体大伤害无视30%防御</w:t>
            </w:r>
          </w:p>
        </w:tc>
        <w:tc>
          <w:tcPr>
            <w:tcW w:type="dxa" w:w="2160"/>
          </w:tcPr>
          <w:p>
            <w:r>
              <w:rPr>
                <w:rFonts w:ascii="Microsoft YaHei" w:hAnsi="Microsoft YaHei" w:eastAsia="Microsoft YaHei"/>
              </w:rPr>
              <w:t>云雾峰岭秘境中阶</w:t>
            </w:r>
          </w:p>
        </w:tc>
      </w:tr>
      <w:tr>
        <w:tc>
          <w:tcPr>
            <w:tcW w:type="dxa" w:w="2160"/>
          </w:tcPr>
          <w:p>
            <w:r>
              <w:rPr>
                <w:rFonts w:ascii="Microsoft YaHei" w:hAnsi="Microsoft YaHei" w:eastAsia="Microsoft YaHei"/>
              </w:rPr>
              <w:t>竹林幻步</w:t>
            </w:r>
          </w:p>
        </w:tc>
        <w:tc>
          <w:tcPr>
            <w:tcW w:type="dxa" w:w="2160"/>
          </w:tcPr>
          <w:p>
            <w:r>
              <w:rPr>
                <w:rFonts w:ascii="Microsoft YaHei" w:hAnsi="Microsoft YaHei" w:eastAsia="Microsoft YaHei"/>
              </w:rPr>
              <w:t>主动</w:t>
            </w:r>
          </w:p>
        </w:tc>
        <w:tc>
          <w:tcPr>
            <w:tcW w:type="dxa" w:w="2160"/>
          </w:tcPr>
          <w:p>
            <w:r>
              <w:rPr>
                <w:rFonts w:ascii="Microsoft YaHei" w:hAnsi="Microsoft YaHei" w:eastAsia="Microsoft YaHei"/>
              </w:rPr>
              <w:t>瞬间移动至敌后方并攻击</w:t>
            </w:r>
          </w:p>
        </w:tc>
        <w:tc>
          <w:tcPr>
            <w:tcW w:type="dxa" w:w="2160"/>
          </w:tcPr>
          <w:p>
            <w:r>
              <w:rPr>
                <w:rFonts w:ascii="Microsoft YaHei" w:hAnsi="Microsoft YaHei" w:eastAsia="Microsoft YaHei"/>
              </w:rPr>
              <w:t>碧波水乡秘境中阶</w:t>
            </w:r>
          </w:p>
        </w:tc>
      </w:tr>
      <w:tr>
        <w:tc>
          <w:tcPr>
            <w:tcW w:type="dxa" w:w="2160"/>
          </w:tcPr>
          <w:p>
            <w:r>
              <w:rPr>
                <w:rFonts w:ascii="Microsoft YaHei" w:hAnsi="Microsoft YaHei" w:eastAsia="Microsoft YaHei"/>
              </w:rPr>
              <w:t>竹露滋养</w:t>
            </w:r>
          </w:p>
        </w:tc>
        <w:tc>
          <w:tcPr>
            <w:tcW w:type="dxa" w:w="2160"/>
          </w:tcPr>
          <w:p>
            <w:r>
              <w:rPr>
                <w:rFonts w:ascii="Microsoft YaHei" w:hAnsi="Microsoft YaHei" w:eastAsia="Microsoft YaHei"/>
              </w:rPr>
              <w:t>被动</w:t>
            </w:r>
          </w:p>
        </w:tc>
        <w:tc>
          <w:tcPr>
            <w:tcW w:type="dxa" w:w="2160"/>
          </w:tcPr>
          <w:p>
            <w:r>
              <w:rPr>
                <w:rFonts w:ascii="Microsoft YaHei" w:hAnsi="Microsoft YaHei" w:eastAsia="Microsoft YaHei"/>
              </w:rPr>
              <w:t>药剂效果加25%</w:t>
            </w:r>
          </w:p>
        </w:tc>
        <w:tc>
          <w:tcPr>
            <w:tcW w:type="dxa" w:w="2160"/>
          </w:tcPr>
          <w:p>
            <w:r>
              <w:rPr>
                <w:rFonts w:ascii="Microsoft YaHei" w:hAnsi="Microsoft YaHei" w:eastAsia="Microsoft YaHei"/>
              </w:rPr>
              <w:t>碧波水乡支线任务</w:t>
            </w:r>
          </w:p>
        </w:tc>
      </w:tr>
      <w:tr>
        <w:tc>
          <w:tcPr>
            <w:tcW w:type="dxa" w:w="2160"/>
          </w:tcPr>
          <w:p>
            <w:r>
              <w:rPr>
                <w:rFonts w:ascii="Microsoft YaHei" w:hAnsi="Microsoft YaHei" w:eastAsia="Microsoft YaHei"/>
              </w:rPr>
              <w:t>熊猫之魂</w:t>
            </w:r>
          </w:p>
        </w:tc>
        <w:tc>
          <w:tcPr>
            <w:tcW w:type="dxa" w:w="2160"/>
          </w:tcPr>
          <w:p>
            <w:r>
              <w:rPr>
                <w:rFonts w:ascii="Microsoft YaHei" w:hAnsi="Microsoft YaHei" w:eastAsia="Microsoft YaHei"/>
              </w:rPr>
              <w:t>被动</w:t>
            </w:r>
          </w:p>
        </w:tc>
        <w:tc>
          <w:tcPr>
            <w:tcW w:type="dxa" w:w="2160"/>
          </w:tcPr>
          <w:p>
            <w:r>
              <w:rPr>
                <w:rFonts w:ascii="Microsoft YaHei" w:hAnsi="Microsoft YaHei" w:eastAsia="Microsoft YaHei"/>
              </w:rPr>
              <w:t>HP低于20%时攻击加50%</w:t>
            </w:r>
          </w:p>
        </w:tc>
        <w:tc>
          <w:tcPr>
            <w:tcW w:type="dxa" w:w="2160"/>
          </w:tcPr>
          <w:p>
            <w:r>
              <w:rPr>
                <w:rFonts w:ascii="Microsoft YaHei" w:hAnsi="Microsoft YaHei" w:eastAsia="Microsoft YaHei"/>
              </w:rPr>
              <w:t>主线第三章通关</w:t>
            </w:r>
          </w:p>
        </w:tc>
      </w:tr>
      <w:tr>
        <w:tc>
          <w:tcPr>
            <w:tcW w:type="dxa" w:w="2160"/>
          </w:tcPr>
          <w:p>
            <w:r>
              <w:rPr>
                <w:rFonts w:ascii="Microsoft YaHei" w:hAnsi="Microsoft YaHei" w:eastAsia="Microsoft YaHei"/>
              </w:rPr>
              <w:t>万竹归宗</w:t>
            </w:r>
          </w:p>
        </w:tc>
        <w:tc>
          <w:tcPr>
            <w:tcW w:type="dxa" w:w="2160"/>
          </w:tcPr>
          <w:p>
            <w:r>
              <w:rPr>
                <w:rFonts w:ascii="Microsoft YaHei" w:hAnsi="Microsoft YaHei" w:eastAsia="Microsoft YaHei"/>
              </w:rPr>
              <w:t>主动</w:t>
            </w:r>
          </w:p>
        </w:tc>
        <w:tc>
          <w:tcPr>
            <w:tcW w:type="dxa" w:w="2160"/>
          </w:tcPr>
          <w:p>
            <w:r>
              <w:rPr>
                <w:rFonts w:ascii="Microsoft YaHei" w:hAnsi="Microsoft YaHei" w:eastAsia="Microsoft YaHei"/>
              </w:rPr>
              <w:t>召唤竹林风暴全屏伤害</w:t>
            </w:r>
          </w:p>
        </w:tc>
        <w:tc>
          <w:tcPr>
            <w:tcW w:type="dxa" w:w="2160"/>
          </w:tcPr>
          <w:p>
            <w:r>
              <w:rPr>
                <w:rFonts w:ascii="Microsoft YaHei" w:hAnsi="Microsoft YaHei" w:eastAsia="Microsoft YaHei"/>
              </w:rPr>
              <w:t>赤炎荒漠秘境高阶</w:t>
            </w:r>
          </w:p>
        </w:tc>
      </w:tr>
      <w:tr>
        <w:tc>
          <w:tcPr>
            <w:tcW w:type="dxa" w:w="2160"/>
          </w:tcPr>
          <w:p>
            <w:r>
              <w:rPr>
                <w:rFonts w:ascii="Microsoft YaHei" w:hAnsi="Microsoft YaHei" w:eastAsia="Microsoft YaHei"/>
              </w:rPr>
              <w:t>天竹护体</w:t>
            </w:r>
          </w:p>
        </w:tc>
        <w:tc>
          <w:tcPr>
            <w:tcW w:type="dxa" w:w="2160"/>
          </w:tcPr>
          <w:p>
            <w:r>
              <w:rPr>
                <w:rFonts w:ascii="Microsoft YaHei" w:hAnsi="Microsoft YaHei" w:eastAsia="Microsoft YaHei"/>
              </w:rPr>
              <w:t>主动</w:t>
            </w:r>
          </w:p>
        </w:tc>
        <w:tc>
          <w:tcPr>
            <w:tcW w:type="dxa" w:w="2160"/>
          </w:tcPr>
          <w:p>
            <w:r>
              <w:rPr>
                <w:rFonts w:ascii="Microsoft YaHei" w:hAnsi="Microsoft YaHei" w:eastAsia="Microsoft YaHei"/>
              </w:rPr>
              <w:t>生成竹甲护盾吸收伤害</w:t>
            </w:r>
          </w:p>
        </w:tc>
        <w:tc>
          <w:tcPr>
            <w:tcW w:type="dxa" w:w="2160"/>
          </w:tcPr>
          <w:p>
            <w:r>
              <w:rPr>
                <w:rFonts w:ascii="Microsoft YaHei" w:hAnsi="Microsoft YaHei" w:eastAsia="Microsoft YaHei"/>
              </w:rPr>
              <w:t>幽暗深林秘境高阶</w:t>
            </w:r>
          </w:p>
        </w:tc>
      </w:tr>
    </w:tbl>
    <w:p>
      <w:r>
        <w:br w:type="page"/>
      </w:r>
    </w:p>
    <w:p>
      <w:pPr>
        <w:pStyle w:val="Heading1"/>
      </w:pPr>
      <w:r>
        <w:rPr>
          <w:rFonts w:ascii="Microsoft YaHei" w:hAnsi="Microsoft YaHei" w:eastAsia="Microsoft YaHei"/>
        </w:rPr>
        <w:t>八、美术与音乐方向</w:t>
      </w:r>
    </w:p>
    <w:p>
      <w:pPr>
        <w:pStyle w:val="Heading2"/>
      </w:pPr>
      <w:r>
        <w:rPr>
          <w:rFonts w:ascii="Microsoft YaHei" w:hAnsi="Microsoft YaHei" w:eastAsia="Microsoft YaHei"/>
        </w:rPr>
        <w:t>8.1 美术风格</w:t>
      </w:r>
    </w:p>
    <w:p>
      <w:pPr>
        <w:pStyle w:val="ListBullet"/>
      </w:pPr>
      <w:r>
        <w:rPr>
          <w:rFonts w:ascii="Microsoft YaHei" w:hAnsi="Microsoft YaHei" w:eastAsia="Microsoft YaHei"/>
        </w:rPr>
        <w:t>场景：手绘水墨风格竹林山水古镇等中式场景色调清雅</w:t>
      </w:r>
    </w:p>
    <w:p>
      <w:pPr>
        <w:pStyle w:val="ListBullet"/>
      </w:pPr>
      <w:r>
        <w:rPr>
          <w:rFonts w:ascii="Microsoft YaHei" w:hAnsi="Microsoft YaHei" w:eastAsia="Microsoft YaHei"/>
        </w:rPr>
        <w:t>角色：萌系福瑞设计Q版比例表情丰富服装融合中式武侠元素</w:t>
      </w:r>
    </w:p>
    <w:p>
      <w:pPr>
        <w:pStyle w:val="ListBullet"/>
      </w:pPr>
      <w:r>
        <w:rPr>
          <w:rFonts w:ascii="Microsoft YaHei" w:hAnsi="Microsoft YaHei" w:eastAsia="Microsoft YaHei"/>
        </w:rPr>
        <w:t>UI：竹节纹样装饰毛笔字体整体呈现古典卷轴质感</w:t>
      </w:r>
    </w:p>
    <w:p>
      <w:pPr>
        <w:pStyle w:val="ListBullet"/>
      </w:pPr>
      <w:r>
        <w:rPr>
          <w:rFonts w:ascii="Microsoft YaHei" w:hAnsi="Microsoft YaHei" w:eastAsia="Microsoft YaHei"/>
        </w:rPr>
        <w:t>特效：技能特效以竹叶竹气为主题绿色系为主色调</w:t>
      </w:r>
    </w:p>
    <w:p>
      <w:pPr>
        <w:pStyle w:val="Heading2"/>
      </w:pPr>
      <w:r>
        <w:rPr>
          <w:rFonts w:ascii="Microsoft YaHei" w:hAnsi="Microsoft YaHei" w:eastAsia="Microsoft YaHei"/>
        </w:rPr>
        <w:t>8.2 音乐风格</w:t>
      </w:r>
    </w:p>
    <w:p>
      <w:pPr>
        <w:pStyle w:val="ListBullet"/>
      </w:pPr>
      <w:r>
        <w:rPr>
          <w:rFonts w:ascii="Microsoft YaHei" w:hAnsi="Microsoft YaHei" w:eastAsia="Microsoft YaHei"/>
        </w:rPr>
        <w:t>主题曲：古筝加笛子加现代编曲轻快中带有侠气</w:t>
      </w:r>
    </w:p>
    <w:p>
      <w:pPr>
        <w:pStyle w:val="ListBullet"/>
      </w:pPr>
      <w:r>
        <w:rPr>
          <w:rFonts w:ascii="Microsoft YaHei" w:hAnsi="Microsoft YaHei" w:eastAsia="Microsoft YaHei"/>
        </w:rPr>
        <w:t>战斗音乐：鼓点激烈融入竹击声效节奏感强</w:t>
      </w:r>
    </w:p>
    <w:p>
      <w:pPr>
        <w:pStyle w:val="ListBullet"/>
      </w:pPr>
      <w:r>
        <w:rPr>
          <w:rFonts w:ascii="Microsoft YaHei" w:hAnsi="Microsoft YaHei" w:eastAsia="Microsoft YaHei"/>
        </w:rPr>
        <w:t>探索音乐：轻柔的竹笛旋律营造宁静的江湖氛围</w:t>
      </w:r>
    </w:p>
    <w:p>
      <w:pPr>
        <w:pStyle w:val="ListBullet"/>
      </w:pPr>
      <w:r>
        <w:rPr>
          <w:rFonts w:ascii="Microsoft YaHei" w:hAnsi="Microsoft YaHei" w:eastAsia="Microsoft YaHei"/>
        </w:rPr>
        <w:t>BOSS战：大气磅礴的管弦乐加中国打击乐紧张刺激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